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508E" w14:textId="26431EFA" w:rsidR="006208A8" w:rsidRPr="00E06B23" w:rsidRDefault="002807B3" w:rsidP="00362AC4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24450108"/>
          <w:placeholder>
            <w:docPart w:val="7E4F547D42644E1AB1DD2472CFD0E345"/>
          </w:placeholder>
          <w:date w:fullDate="2021-05-07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C374A0" w:rsidRPr="00E06B23">
            <w:rPr>
              <w:rFonts w:asciiTheme="majorHAnsi" w:hAnsiTheme="majorHAnsi" w:cstheme="majorHAnsi"/>
            </w:rPr>
            <w:t>7. Mai 2021</w:t>
          </w:r>
        </w:sdtContent>
      </w:sdt>
    </w:p>
    <w:p w14:paraId="411B51CB" w14:textId="60D68412" w:rsidR="006208A8" w:rsidRPr="00332330" w:rsidRDefault="002807B3" w:rsidP="00362AC4">
      <w:pPr>
        <w:pStyle w:val="Titre"/>
      </w:pPr>
      <w:sdt>
        <w:sdtPr>
          <w:rPr>
            <w:lang w:val="it-IT"/>
          </w:rPr>
          <w:id w:val="-444935071"/>
          <w:placeholder>
            <w:docPart w:val="704F68EE954A4501959C0264633B7DBC"/>
          </w:placeholder>
          <w:text w:multiLine="1"/>
        </w:sdtPr>
        <w:sdtEndPr/>
        <w:sdtContent>
          <w:r w:rsidR="00C374A0" w:rsidRPr="00332330">
            <w:rPr>
              <w:lang w:val="it-IT"/>
            </w:rPr>
            <w:t>Mail</w:t>
          </w:r>
          <w:proofErr w:type="spellStart"/>
          <w:r w:rsidR="00C374A0" w:rsidRPr="00332330">
            <w:t>template</w:t>
          </w:r>
          <w:r w:rsidR="00B73116">
            <w:t>s</w:t>
          </w:r>
          <w:proofErr w:type="spellEnd"/>
          <w:r w:rsidR="00C374A0" w:rsidRPr="00332330">
            <w:rPr>
              <w:lang w:val="it-IT"/>
            </w:rPr>
            <w:t xml:space="preserve"> </w:t>
          </w:r>
          <w:proofErr w:type="spellStart"/>
          <w:r w:rsidR="00C374A0" w:rsidRPr="00332330">
            <w:rPr>
              <w:lang w:val="it-IT"/>
            </w:rPr>
            <w:t>Umfrage</w:t>
          </w:r>
          <w:proofErr w:type="spellEnd"/>
          <w:r w:rsidR="00C374A0" w:rsidRPr="00332330">
            <w:rPr>
              <w:lang w:val="it-IT"/>
            </w:rPr>
            <w:t xml:space="preserve"> </w:t>
          </w:r>
          <w:r w:rsidR="00C374A0" w:rsidRPr="00332330">
            <w:t>Kompetenzzentrum</w:t>
          </w:r>
        </w:sdtContent>
      </w:sdt>
    </w:p>
    <w:p w14:paraId="4B161A11" w14:textId="1CDE958D" w:rsidR="006208A8" w:rsidRPr="00E06B23" w:rsidRDefault="006208A8" w:rsidP="00362AC4">
      <w:pPr>
        <w:rPr>
          <w:rFonts w:asciiTheme="majorHAnsi" w:hAnsiTheme="majorHAnsi" w:cstheme="majorHAnsi"/>
        </w:rPr>
      </w:pPr>
    </w:p>
    <w:p w14:paraId="76CFE1BF" w14:textId="4067EE13" w:rsidR="00C374A0" w:rsidRPr="00E06B23" w:rsidRDefault="00C374A0" w:rsidP="00DB084D">
      <w:pPr>
        <w:pStyle w:val="Zwischentitel"/>
      </w:pPr>
      <w:r w:rsidRPr="00974C93">
        <w:rPr>
          <w:highlight w:val="lightGray"/>
        </w:rPr>
        <w:t>Vorlage DE</w:t>
      </w:r>
    </w:p>
    <w:p w14:paraId="69467387" w14:textId="77777777" w:rsidR="00C374A0" w:rsidRPr="00E06B23" w:rsidRDefault="00C374A0" w:rsidP="00362AC4">
      <w:pPr>
        <w:rPr>
          <w:rFonts w:asciiTheme="majorHAnsi" w:hAnsiTheme="majorHAnsi" w:cstheme="majorHAnsi"/>
        </w:rPr>
      </w:pPr>
    </w:p>
    <w:p w14:paraId="162F553F" w14:textId="77777777" w:rsidR="008632D4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>Liebe Mitglieder</w:t>
      </w:r>
    </w:p>
    <w:p w14:paraId="30E61D0B" w14:textId="77777777" w:rsidR="008632D4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 xml:space="preserve">Liebe Touristiker*innen </w:t>
      </w:r>
    </w:p>
    <w:p w14:paraId="06F4E998" w14:textId="77777777" w:rsidR="008632D4" w:rsidRPr="00E06B23" w:rsidRDefault="008632D4" w:rsidP="00362AC4">
      <w:pPr>
        <w:rPr>
          <w:rFonts w:asciiTheme="majorHAnsi" w:hAnsiTheme="majorHAnsi" w:cstheme="majorHAnsi"/>
        </w:rPr>
      </w:pPr>
    </w:p>
    <w:p w14:paraId="7CB22157" w14:textId="77777777" w:rsidR="008632D4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>In den letzten Jahren ist die Bedeutung von Nachhaltigkeit sowohl im Tourismus als auch in anderen Bereichen stark gestiegen. Gemeinsam mit seinen Kernmitgliedern hat der Schweizer Tourismus-Verband während der Covid-19-Pandemie die Vision entwickelt, den Schweizer Tourismus zum Nachhaltigkeits-Leader zu entwickeln. Damit diese Vision zur Realität wird, wird unter dem Dach des Schweizer Tourismus-Verbandes ein «Kompetenzzentrum Nachhaltigkeit im Tourismus» aufgebaut.</w:t>
      </w:r>
      <w:r w:rsidRPr="00E06B23">
        <w:rPr>
          <w:rFonts w:asciiTheme="majorHAnsi" w:hAnsiTheme="majorHAnsi" w:cstheme="majorHAnsi"/>
          <w:b/>
          <w:bCs/>
        </w:rPr>
        <w:t xml:space="preserve"> Was sind die Bedürfnisse </w:t>
      </w:r>
      <w:proofErr w:type="gramStart"/>
      <w:r w:rsidRPr="00E06B23">
        <w:rPr>
          <w:rFonts w:asciiTheme="majorHAnsi" w:hAnsiTheme="majorHAnsi" w:cstheme="majorHAnsi"/>
          <w:b/>
          <w:bCs/>
        </w:rPr>
        <w:t>der touristischen Akteur</w:t>
      </w:r>
      <w:proofErr w:type="gramEnd"/>
      <w:r w:rsidRPr="00E06B23">
        <w:rPr>
          <w:rFonts w:asciiTheme="majorHAnsi" w:hAnsiTheme="majorHAnsi" w:cstheme="majorHAnsi"/>
          <w:b/>
          <w:bCs/>
        </w:rPr>
        <w:t xml:space="preserve">*innen und anderer tourismusbezogener Akteur*innen an ein solches Kompetenzzentrum? </w:t>
      </w:r>
    </w:p>
    <w:p w14:paraId="58B5FE7D" w14:textId="77777777" w:rsidR="008632D4" w:rsidRPr="00E06B23" w:rsidRDefault="008632D4" w:rsidP="00362AC4">
      <w:pPr>
        <w:rPr>
          <w:rFonts w:asciiTheme="majorHAnsi" w:hAnsiTheme="majorHAnsi" w:cstheme="majorHAnsi"/>
        </w:rPr>
      </w:pPr>
    </w:p>
    <w:p w14:paraId="58F0F33A" w14:textId="55A0E919" w:rsidR="008632D4" w:rsidRDefault="008632D4" w:rsidP="00362AC4">
      <w:pPr>
        <w:rPr>
          <w:rFonts w:asciiTheme="majorHAnsi" w:hAnsiTheme="majorHAnsi" w:cstheme="majorHAnsi"/>
          <w:b/>
          <w:bCs/>
        </w:rPr>
      </w:pPr>
      <w:r w:rsidRPr="00E06B23">
        <w:rPr>
          <w:rFonts w:asciiTheme="majorHAnsi" w:hAnsiTheme="majorHAnsi" w:cstheme="majorHAnsi"/>
          <w:b/>
          <w:bCs/>
        </w:rPr>
        <w:t>IHRE MEINUNG IST UNS WICHTIG!</w:t>
      </w:r>
    </w:p>
    <w:p w14:paraId="191B493D" w14:textId="77777777" w:rsidR="00E06B23" w:rsidRPr="00E06B23" w:rsidRDefault="00E06B23" w:rsidP="00362AC4">
      <w:pPr>
        <w:rPr>
          <w:rFonts w:asciiTheme="majorHAnsi" w:hAnsiTheme="majorHAnsi" w:cstheme="majorHAnsi"/>
          <w:b/>
          <w:bCs/>
        </w:rPr>
      </w:pPr>
    </w:p>
    <w:p w14:paraId="183BBC3F" w14:textId="77777777" w:rsidR="00E06B23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 xml:space="preserve">Bitte nehmen Sie sich </w:t>
      </w:r>
      <w:r w:rsidRPr="00E06B23">
        <w:rPr>
          <w:rFonts w:asciiTheme="majorHAnsi" w:hAnsiTheme="majorHAnsi" w:cstheme="majorHAnsi"/>
          <w:b/>
          <w:bCs/>
        </w:rPr>
        <w:t>15 Minuten</w:t>
      </w:r>
      <w:r w:rsidRPr="00E06B23">
        <w:rPr>
          <w:rFonts w:asciiTheme="majorHAnsi" w:hAnsiTheme="majorHAnsi" w:cstheme="majorHAnsi"/>
        </w:rPr>
        <w:t xml:space="preserve"> Zeit, um uns Ihre Bedürfnisse in Bezug auf Nachhaltigkeit im Schweizer Tourismus mitzuteilen! Sie finden die Befragung unter</w:t>
      </w:r>
      <w:r w:rsidR="00E06B23" w:rsidRPr="00E06B23">
        <w:rPr>
          <w:rFonts w:asciiTheme="majorHAnsi" w:hAnsiTheme="majorHAnsi" w:cstheme="majorHAnsi"/>
        </w:rPr>
        <w:t xml:space="preserve">: </w:t>
      </w:r>
    </w:p>
    <w:p w14:paraId="29934F23" w14:textId="5DD84FE6" w:rsidR="008632D4" w:rsidRPr="00E06B23" w:rsidRDefault="002807B3" w:rsidP="00362AC4">
      <w:pPr>
        <w:rPr>
          <w:rFonts w:asciiTheme="majorHAnsi" w:hAnsiTheme="majorHAnsi" w:cstheme="majorHAnsi"/>
          <w:sz w:val="21"/>
          <w:szCs w:val="21"/>
        </w:rPr>
      </w:pPr>
      <w:hyperlink r:id="rId11" w:history="1">
        <w:r w:rsidR="00E06B23" w:rsidRPr="00D34ED8">
          <w:rPr>
            <w:rStyle w:val="Lienhypertexte"/>
            <w:rFonts w:asciiTheme="majorHAnsi" w:hAnsiTheme="majorHAnsi" w:cstheme="majorHAnsi"/>
            <w:sz w:val="21"/>
            <w:szCs w:val="21"/>
          </w:rPr>
          <w:t>https://survey.webcenter.ch/limesurvey2018/index.php/29</w:t>
        </w:r>
        <w:r w:rsidR="00E06B23" w:rsidRPr="00D34ED8">
          <w:rPr>
            <w:rStyle w:val="Lienhypertexte"/>
            <w:rFonts w:asciiTheme="majorHAnsi" w:hAnsiTheme="majorHAnsi" w:cstheme="majorHAnsi"/>
            <w:sz w:val="21"/>
            <w:szCs w:val="21"/>
          </w:rPr>
          <w:t>2</w:t>
        </w:r>
        <w:r w:rsidR="00E06B23" w:rsidRPr="00D34ED8">
          <w:rPr>
            <w:rStyle w:val="Lienhypertexte"/>
            <w:rFonts w:asciiTheme="majorHAnsi" w:hAnsiTheme="majorHAnsi" w:cstheme="majorHAnsi"/>
            <w:sz w:val="21"/>
            <w:szCs w:val="21"/>
          </w:rPr>
          <w:t>499?lang=de</w:t>
        </w:r>
      </w:hyperlink>
    </w:p>
    <w:p w14:paraId="134FC4BD" w14:textId="77777777" w:rsidR="008632D4" w:rsidRPr="00E06B23" w:rsidRDefault="008632D4" w:rsidP="00362AC4">
      <w:pPr>
        <w:rPr>
          <w:rFonts w:asciiTheme="majorHAnsi" w:hAnsiTheme="majorHAnsi" w:cstheme="majorHAnsi"/>
          <w:sz w:val="22"/>
          <w:szCs w:val="22"/>
        </w:rPr>
      </w:pPr>
    </w:p>
    <w:p w14:paraId="763B4406" w14:textId="0EF3B90D" w:rsidR="008632D4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>Wir sind Ihnen ausserdem sehr dankbar, wenn Sie die Befragung an weitere touristische oder tourismusbezogene Betriebe und Organisationen weiterleiten (nur B2B, keine Gäste/</w:t>
      </w:r>
      <w:proofErr w:type="spellStart"/>
      <w:r w:rsidRPr="00E06B23">
        <w:rPr>
          <w:rFonts w:asciiTheme="majorHAnsi" w:hAnsiTheme="majorHAnsi" w:cstheme="majorHAnsi"/>
        </w:rPr>
        <w:t>Endkund</w:t>
      </w:r>
      <w:proofErr w:type="spellEnd"/>
      <w:r w:rsidRPr="00E06B23">
        <w:rPr>
          <w:rFonts w:asciiTheme="majorHAnsi" w:hAnsiTheme="majorHAnsi" w:cstheme="majorHAnsi"/>
        </w:rPr>
        <w:t xml:space="preserve">*innen). </w:t>
      </w:r>
      <w:r w:rsidRPr="00E06B23">
        <w:rPr>
          <w:rFonts w:asciiTheme="majorHAnsi" w:hAnsiTheme="majorHAnsi" w:cstheme="majorHAnsi"/>
          <w:b/>
          <w:bCs/>
        </w:rPr>
        <w:t>Die Umfrage ist offen bis am 21</w:t>
      </w:r>
      <w:r w:rsidR="00E06B23" w:rsidRPr="00E06B23">
        <w:rPr>
          <w:rFonts w:asciiTheme="majorHAnsi" w:hAnsiTheme="majorHAnsi" w:cstheme="majorHAnsi"/>
          <w:b/>
          <w:bCs/>
        </w:rPr>
        <w:t xml:space="preserve"> Mai </w:t>
      </w:r>
      <w:r w:rsidRPr="00E06B23">
        <w:rPr>
          <w:rFonts w:asciiTheme="majorHAnsi" w:hAnsiTheme="majorHAnsi" w:cstheme="majorHAnsi"/>
          <w:b/>
          <w:bCs/>
        </w:rPr>
        <w:t>2021</w:t>
      </w:r>
      <w:r w:rsidRPr="00E06B23">
        <w:rPr>
          <w:rFonts w:asciiTheme="majorHAnsi" w:hAnsiTheme="majorHAnsi" w:cstheme="majorHAnsi"/>
        </w:rPr>
        <w:t>.</w:t>
      </w:r>
    </w:p>
    <w:p w14:paraId="5AAD9150" w14:textId="77777777" w:rsidR="008632D4" w:rsidRPr="00E06B23" w:rsidRDefault="008632D4" w:rsidP="00362AC4">
      <w:pPr>
        <w:rPr>
          <w:rFonts w:asciiTheme="majorHAnsi" w:hAnsiTheme="majorHAnsi" w:cstheme="majorHAnsi"/>
        </w:rPr>
      </w:pPr>
    </w:p>
    <w:p w14:paraId="4FACA312" w14:textId="77777777" w:rsidR="008632D4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>Herzlichen Dank für Ihr Mitwirken!</w:t>
      </w:r>
    </w:p>
    <w:p w14:paraId="2CF8D0CB" w14:textId="77777777" w:rsidR="008632D4" w:rsidRPr="00E06B23" w:rsidRDefault="008632D4" w:rsidP="00362AC4">
      <w:pPr>
        <w:rPr>
          <w:rFonts w:asciiTheme="majorHAnsi" w:hAnsiTheme="majorHAnsi" w:cstheme="majorHAnsi"/>
        </w:rPr>
      </w:pPr>
    </w:p>
    <w:p w14:paraId="606EBAC2" w14:textId="77777777" w:rsidR="008632D4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>Beste Grüsse</w:t>
      </w:r>
    </w:p>
    <w:p w14:paraId="12FF9B77" w14:textId="77777777" w:rsidR="008632D4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>Schweizer Tourismus-Verband und das Projektteam «Nachhaltigkeit im Tourismus»</w:t>
      </w:r>
    </w:p>
    <w:p w14:paraId="72FBE8C9" w14:textId="77777777" w:rsidR="008632D4" w:rsidRPr="00E06B23" w:rsidRDefault="008632D4" w:rsidP="00362AC4">
      <w:pPr>
        <w:rPr>
          <w:rFonts w:asciiTheme="majorHAnsi" w:hAnsiTheme="majorHAnsi" w:cstheme="majorHAnsi"/>
        </w:rPr>
      </w:pPr>
    </w:p>
    <w:p w14:paraId="451E6EF1" w14:textId="77777777" w:rsidR="008632D4" w:rsidRPr="00E06B23" w:rsidRDefault="008632D4" w:rsidP="00362AC4">
      <w:pPr>
        <w:rPr>
          <w:rFonts w:asciiTheme="majorHAnsi" w:hAnsiTheme="majorHAnsi" w:cstheme="majorHAnsi"/>
        </w:rPr>
      </w:pPr>
      <w:r w:rsidRPr="00E06B23">
        <w:rPr>
          <w:rFonts w:asciiTheme="majorHAnsi" w:hAnsiTheme="majorHAnsi" w:cstheme="majorHAnsi"/>
        </w:rPr>
        <w:t>PS: Da die Befragung möglichst breit gestreut wird, ist es möglich, dass Sie sie mehrfach bekommen. Das lässt sich leider nicht vermeiden – wir bitten Sie um Entschuldigung dafür!</w:t>
      </w:r>
    </w:p>
    <w:p w14:paraId="71D5C264" w14:textId="77777777" w:rsidR="00C374A0" w:rsidRPr="00E06B23" w:rsidRDefault="00C374A0" w:rsidP="00362AC4">
      <w:pPr>
        <w:rPr>
          <w:rFonts w:asciiTheme="majorHAnsi" w:hAnsiTheme="majorHAnsi" w:cstheme="majorHAnsi"/>
        </w:rPr>
      </w:pPr>
    </w:p>
    <w:p w14:paraId="55F3146E" w14:textId="77777777" w:rsidR="00DB084D" w:rsidRDefault="00DB084D">
      <w:pPr>
        <w:rPr>
          <w:b/>
          <w:sz w:val="22"/>
        </w:rPr>
      </w:pPr>
      <w:r>
        <w:br w:type="page"/>
      </w:r>
    </w:p>
    <w:p w14:paraId="6B2CAEC2" w14:textId="70750FFB" w:rsidR="00F2672B" w:rsidRPr="00E06B23" w:rsidRDefault="00C374A0" w:rsidP="00DB084D">
      <w:pPr>
        <w:pStyle w:val="Zwischentitel"/>
      </w:pPr>
      <w:r w:rsidRPr="00974C93">
        <w:rPr>
          <w:highlight w:val="lightGray"/>
        </w:rPr>
        <w:lastRenderedPageBreak/>
        <w:t>Vorlage FR</w:t>
      </w:r>
    </w:p>
    <w:p w14:paraId="2A04BD5E" w14:textId="77777777" w:rsidR="00F2672B" w:rsidRPr="00E06B23" w:rsidRDefault="00F2672B" w:rsidP="00362AC4">
      <w:pPr>
        <w:pStyle w:val="berschrift1nummeriert"/>
        <w:numPr>
          <w:ilvl w:val="0"/>
          <w:numId w:val="0"/>
        </w:numPr>
        <w:rPr>
          <w:rFonts w:cstheme="majorHAnsi"/>
          <w:sz w:val="20"/>
          <w:szCs w:val="20"/>
        </w:rPr>
      </w:pPr>
    </w:p>
    <w:p w14:paraId="3ADF0D90" w14:textId="77777777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>Chères et chers membres</w:t>
      </w:r>
    </w:p>
    <w:p w14:paraId="1A18208F" w14:textId="77777777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Chères et chers professionnel-le-s du tourisme </w:t>
      </w:r>
    </w:p>
    <w:p w14:paraId="2AA5E039" w14:textId="77777777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> </w:t>
      </w:r>
    </w:p>
    <w:p w14:paraId="3897AF1E" w14:textId="2F42C12F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Ces dernières années, le développement durable est une thématique qui a pris de plus en plus d’importance, tant dans le tourisme que dans d'autres secteurs. Avec ses membres clés et pendant la pandémie de </w:t>
      </w:r>
      <w:proofErr w:type="spellStart"/>
      <w:r w:rsidRPr="00E06B23">
        <w:rPr>
          <w:rFonts w:asciiTheme="majorHAnsi" w:hAnsiTheme="majorHAnsi" w:cstheme="majorHAnsi"/>
          <w:lang w:val="fr-CH"/>
        </w:rPr>
        <w:t>Covid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19, la Fédération suisse du tourisme a développé la vision de faire du tourisme suisse un leader en matière de durabilité. Afin de concrétiser cette vision, un </w:t>
      </w:r>
      <w:r w:rsidR="00775024" w:rsidRPr="00E06B23">
        <w:rPr>
          <w:rFonts w:asciiTheme="majorHAnsi" w:hAnsiTheme="majorHAnsi" w:cstheme="majorHAnsi"/>
          <w:lang w:val="fr-CH"/>
        </w:rPr>
        <w:t>«</w:t>
      </w:r>
      <w:r w:rsidRPr="00E06B23">
        <w:rPr>
          <w:rFonts w:asciiTheme="majorHAnsi" w:hAnsiTheme="majorHAnsi" w:cstheme="majorHAnsi"/>
          <w:lang w:val="fr-CH"/>
        </w:rPr>
        <w:t xml:space="preserve">Centre de compétences pour la durabilité dans le </w:t>
      </w:r>
      <w:proofErr w:type="spellStart"/>
      <w:r w:rsidRPr="00E06B23">
        <w:rPr>
          <w:rFonts w:asciiTheme="majorHAnsi" w:hAnsiTheme="majorHAnsi" w:cstheme="majorHAnsi"/>
          <w:lang w:val="fr-CH"/>
        </w:rPr>
        <w:t>tourism</w:t>
      </w:r>
      <w:proofErr w:type="spellEnd"/>
      <w:r w:rsidR="00337E25" w:rsidRPr="00E06B23">
        <w:rPr>
          <w:rFonts w:asciiTheme="majorHAnsi" w:hAnsiTheme="majorHAnsi" w:cstheme="majorHAnsi"/>
          <w:lang w:val="fr-CH"/>
        </w:rPr>
        <w:t>»</w:t>
      </w:r>
      <w:r w:rsidRPr="00E06B23">
        <w:rPr>
          <w:rFonts w:asciiTheme="majorHAnsi" w:hAnsiTheme="majorHAnsi" w:cstheme="majorHAnsi"/>
          <w:lang w:val="fr-CH"/>
        </w:rPr>
        <w:t xml:space="preserve"> est en cours de création sous l'égide de la FST. </w:t>
      </w:r>
      <w:r w:rsidRPr="00E06B23">
        <w:rPr>
          <w:rFonts w:asciiTheme="majorHAnsi" w:hAnsiTheme="majorHAnsi" w:cstheme="majorHAnsi"/>
          <w:b/>
          <w:bCs/>
          <w:lang w:val="fr-CH"/>
        </w:rPr>
        <w:t>Quels sont les besoins des acteurs du tourisme et des autres acteurs liés au tourisme pour un tel centre de compétences?</w:t>
      </w:r>
      <w:r w:rsidRPr="00E06B23">
        <w:rPr>
          <w:rFonts w:asciiTheme="majorHAnsi" w:hAnsiTheme="majorHAnsi" w:cstheme="majorHAnsi"/>
          <w:lang w:val="fr-CH"/>
        </w:rPr>
        <w:t xml:space="preserve"> </w:t>
      </w:r>
    </w:p>
    <w:p w14:paraId="2E25E585" w14:textId="77777777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> </w:t>
      </w:r>
    </w:p>
    <w:p w14:paraId="7EE2EE10" w14:textId="26F4EA93" w:rsidR="00F2672B" w:rsidRDefault="00F2672B" w:rsidP="00362AC4">
      <w:pPr>
        <w:rPr>
          <w:rFonts w:asciiTheme="majorHAnsi" w:hAnsiTheme="majorHAnsi" w:cstheme="majorHAnsi"/>
          <w:b/>
          <w:bCs/>
          <w:caps/>
          <w:lang w:val="fr-CH"/>
        </w:rPr>
      </w:pPr>
      <w:r w:rsidRPr="00E06B23">
        <w:rPr>
          <w:rFonts w:asciiTheme="majorHAnsi" w:hAnsiTheme="majorHAnsi" w:cstheme="majorHAnsi"/>
          <w:b/>
          <w:bCs/>
          <w:caps/>
          <w:lang w:val="fr-CH"/>
        </w:rPr>
        <w:t>Votre avis nous intéresse!</w:t>
      </w:r>
    </w:p>
    <w:p w14:paraId="1CD7D90E" w14:textId="77777777" w:rsidR="00E06B23" w:rsidRPr="00E06B23" w:rsidRDefault="00E06B23" w:rsidP="00362AC4">
      <w:pPr>
        <w:rPr>
          <w:rFonts w:asciiTheme="majorHAnsi" w:hAnsiTheme="majorHAnsi" w:cstheme="majorHAnsi"/>
          <w:caps/>
          <w:lang w:val="fr-CH"/>
        </w:rPr>
      </w:pPr>
    </w:p>
    <w:p w14:paraId="741F7D9C" w14:textId="2C26D3CB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Veuillez prendre </w:t>
      </w:r>
      <w:r w:rsidRPr="00E06B23">
        <w:rPr>
          <w:rFonts w:asciiTheme="majorHAnsi" w:hAnsiTheme="majorHAnsi" w:cstheme="majorHAnsi"/>
          <w:b/>
          <w:bCs/>
          <w:lang w:val="fr-CH"/>
        </w:rPr>
        <w:t>15 minutes</w:t>
      </w:r>
      <w:r w:rsidRPr="00E06B23">
        <w:rPr>
          <w:rFonts w:asciiTheme="majorHAnsi" w:hAnsiTheme="majorHAnsi" w:cstheme="majorHAnsi"/>
          <w:lang w:val="fr-CH"/>
        </w:rPr>
        <w:t xml:space="preserve"> pour nous faire part de vos besoins en lien avec la durabilité dans le tourisme suisse! Vous trouverez le sondage sur ce lien:  </w:t>
      </w:r>
    </w:p>
    <w:p w14:paraId="0A7121AD" w14:textId="2C2BF9B5" w:rsidR="00F2672B" w:rsidRPr="00E06B23" w:rsidRDefault="002807B3" w:rsidP="00362AC4">
      <w:pPr>
        <w:rPr>
          <w:rFonts w:asciiTheme="majorHAnsi" w:hAnsiTheme="majorHAnsi" w:cstheme="majorHAnsi"/>
          <w:lang w:val="fr-CH"/>
        </w:rPr>
      </w:pPr>
      <w:hyperlink r:id="rId12" w:history="1">
        <w:r w:rsidR="00823D0C" w:rsidRPr="00E06B23">
          <w:rPr>
            <w:rStyle w:val="Lienhypertexte"/>
            <w:rFonts w:asciiTheme="majorHAnsi" w:hAnsiTheme="majorHAnsi" w:cstheme="majorHAnsi"/>
            <w:lang w:val="fr-CH"/>
          </w:rPr>
          <w:t>https://survey.webcenter.ch/limesurvey2018/index.php/292499?lang=fr</w:t>
        </w:r>
      </w:hyperlink>
    </w:p>
    <w:p w14:paraId="3125B11B" w14:textId="77777777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> </w:t>
      </w:r>
    </w:p>
    <w:p w14:paraId="0E0828AF" w14:textId="6369D3F4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Nous vous serions également très reconnaissants de transmettre ce sondage à d'autres entreprises et organisations touristiques ou liées au tourisme (uniquement B2B, pas aux touristes/clients finaux). </w:t>
      </w:r>
      <w:r w:rsidRPr="00E06B23">
        <w:rPr>
          <w:rFonts w:asciiTheme="majorHAnsi" w:hAnsiTheme="majorHAnsi" w:cstheme="majorHAnsi"/>
          <w:b/>
          <w:bCs/>
          <w:lang w:val="fr-CH"/>
        </w:rPr>
        <w:t>Le sondage est ouvert jusqu'au 21</w:t>
      </w:r>
      <w:r w:rsidR="00053D7A" w:rsidRPr="00E06B23">
        <w:rPr>
          <w:rFonts w:asciiTheme="majorHAnsi" w:hAnsiTheme="majorHAnsi" w:cstheme="majorHAnsi"/>
          <w:b/>
          <w:bCs/>
          <w:lang w:val="fr-CH"/>
        </w:rPr>
        <w:t xml:space="preserve"> ma</w:t>
      </w:r>
      <w:r w:rsidR="00EB4877">
        <w:rPr>
          <w:rFonts w:asciiTheme="majorHAnsi" w:hAnsiTheme="majorHAnsi" w:cstheme="majorHAnsi"/>
          <w:b/>
          <w:bCs/>
          <w:lang w:val="fr-CH"/>
        </w:rPr>
        <w:t>i</w:t>
      </w:r>
      <w:r w:rsidR="00053D7A" w:rsidRPr="00E06B23">
        <w:rPr>
          <w:rFonts w:asciiTheme="majorHAnsi" w:hAnsiTheme="majorHAnsi" w:cstheme="majorHAnsi"/>
          <w:b/>
          <w:bCs/>
          <w:lang w:val="fr-CH"/>
        </w:rPr>
        <w:t xml:space="preserve"> </w:t>
      </w:r>
      <w:r w:rsidRPr="00E06B23">
        <w:rPr>
          <w:rFonts w:asciiTheme="majorHAnsi" w:hAnsiTheme="majorHAnsi" w:cstheme="majorHAnsi"/>
          <w:b/>
          <w:bCs/>
          <w:lang w:val="fr-CH"/>
        </w:rPr>
        <w:t>2021.</w:t>
      </w:r>
    </w:p>
    <w:p w14:paraId="6A0D8D2D" w14:textId="77777777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> </w:t>
      </w:r>
    </w:p>
    <w:p w14:paraId="24EDDBC1" w14:textId="52C771FD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>Merci beaucoup pour votre participation !</w:t>
      </w:r>
    </w:p>
    <w:p w14:paraId="486CD4A5" w14:textId="77777777" w:rsidR="00775024" w:rsidRPr="00E06B23" w:rsidRDefault="00775024" w:rsidP="00362AC4">
      <w:pPr>
        <w:rPr>
          <w:rFonts w:asciiTheme="majorHAnsi" w:hAnsiTheme="majorHAnsi" w:cstheme="majorHAnsi"/>
          <w:lang w:val="fr-CH"/>
        </w:rPr>
      </w:pPr>
    </w:p>
    <w:p w14:paraId="54143DE0" w14:textId="77777777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>Meilleures salutations</w:t>
      </w:r>
    </w:p>
    <w:p w14:paraId="27968E26" w14:textId="411EACEC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La Fédération suisse du tourisme et l'équipe de projet </w:t>
      </w:r>
      <w:r w:rsidR="00775024" w:rsidRPr="00E06B23">
        <w:rPr>
          <w:rFonts w:asciiTheme="majorHAnsi" w:hAnsiTheme="majorHAnsi" w:cstheme="majorHAnsi"/>
          <w:lang w:val="fr-CH"/>
        </w:rPr>
        <w:t>«</w:t>
      </w:r>
      <w:r w:rsidRPr="00E06B23">
        <w:rPr>
          <w:rFonts w:asciiTheme="majorHAnsi" w:hAnsiTheme="majorHAnsi" w:cstheme="majorHAnsi"/>
          <w:lang w:val="fr-CH"/>
        </w:rPr>
        <w:t>Durabilité dans le tourisme</w:t>
      </w:r>
      <w:r w:rsidR="00775024" w:rsidRPr="00E06B23">
        <w:rPr>
          <w:rFonts w:asciiTheme="majorHAnsi" w:hAnsiTheme="majorHAnsi" w:cstheme="majorHAnsi"/>
          <w:lang w:val="fr-CH"/>
        </w:rPr>
        <w:t>»</w:t>
      </w:r>
      <w:r w:rsidRPr="00E06B23">
        <w:rPr>
          <w:rFonts w:asciiTheme="majorHAnsi" w:hAnsiTheme="majorHAnsi" w:cstheme="majorHAnsi"/>
          <w:lang w:val="fr-CH"/>
        </w:rPr>
        <w:t>.</w:t>
      </w:r>
    </w:p>
    <w:p w14:paraId="0DEF6A28" w14:textId="77777777" w:rsidR="00775024" w:rsidRPr="00E06B23" w:rsidRDefault="00775024" w:rsidP="00362AC4">
      <w:pPr>
        <w:rPr>
          <w:rFonts w:asciiTheme="majorHAnsi" w:hAnsiTheme="majorHAnsi" w:cstheme="majorHAnsi"/>
          <w:lang w:val="fr-CH"/>
        </w:rPr>
      </w:pPr>
    </w:p>
    <w:p w14:paraId="55D7FE20" w14:textId="425D6F54" w:rsidR="00F2672B" w:rsidRPr="00E06B23" w:rsidRDefault="00F2672B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>PS: Le sondage est envoyé à une large échelle, il est donc possible que vous receviez cette information plus d'une fois – nous nous en excusons d’avance!</w:t>
      </w:r>
    </w:p>
    <w:p w14:paraId="62053C5A" w14:textId="33C72523" w:rsidR="00C374A0" w:rsidRPr="00E06B23" w:rsidRDefault="00C374A0" w:rsidP="00362AC4">
      <w:pPr>
        <w:pStyle w:val="berschrift1nummeriert"/>
        <w:numPr>
          <w:ilvl w:val="0"/>
          <w:numId w:val="0"/>
        </w:numPr>
        <w:rPr>
          <w:rFonts w:cstheme="majorHAnsi"/>
          <w:sz w:val="20"/>
          <w:szCs w:val="20"/>
          <w:lang w:val="fr-CH"/>
        </w:rPr>
      </w:pPr>
    </w:p>
    <w:p w14:paraId="6B0D4399" w14:textId="77777777" w:rsidR="00DB084D" w:rsidRDefault="00DB084D">
      <w:pPr>
        <w:rPr>
          <w:b/>
          <w:sz w:val="22"/>
          <w:lang w:val="fr-CH"/>
        </w:rPr>
      </w:pPr>
      <w:r>
        <w:rPr>
          <w:lang w:val="fr-CH"/>
        </w:rPr>
        <w:br w:type="page"/>
      </w:r>
    </w:p>
    <w:p w14:paraId="7DE9296D" w14:textId="3B13360C" w:rsidR="00C374A0" w:rsidRPr="00E06B23" w:rsidRDefault="00C374A0" w:rsidP="00DB084D">
      <w:pPr>
        <w:pStyle w:val="Zwischentitel"/>
        <w:rPr>
          <w:lang w:val="fr-CH"/>
        </w:rPr>
      </w:pPr>
      <w:proofErr w:type="spellStart"/>
      <w:r w:rsidRPr="00974C93">
        <w:rPr>
          <w:highlight w:val="lightGray"/>
          <w:lang w:val="fr-CH"/>
        </w:rPr>
        <w:lastRenderedPageBreak/>
        <w:t>Vorlage</w:t>
      </w:r>
      <w:proofErr w:type="spellEnd"/>
      <w:r w:rsidRPr="00974C93">
        <w:rPr>
          <w:highlight w:val="lightGray"/>
          <w:lang w:val="fr-CH"/>
        </w:rPr>
        <w:t xml:space="preserve"> IT</w:t>
      </w:r>
    </w:p>
    <w:p w14:paraId="5709C91F" w14:textId="1FE6CE8F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</w:p>
    <w:p w14:paraId="74E73E8B" w14:textId="709912EB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Cari </w:t>
      </w:r>
      <w:proofErr w:type="spellStart"/>
      <w:r w:rsidRPr="00E06B23">
        <w:rPr>
          <w:rFonts w:asciiTheme="majorHAnsi" w:hAnsiTheme="majorHAnsi" w:cstheme="majorHAnsi"/>
          <w:lang w:val="fr-CH"/>
        </w:rPr>
        <w:t>membri</w:t>
      </w:r>
      <w:proofErr w:type="spellEnd"/>
      <w:r w:rsidRPr="00E06B23">
        <w:rPr>
          <w:rFonts w:asciiTheme="majorHAnsi" w:hAnsiTheme="majorHAnsi" w:cstheme="majorHAnsi"/>
          <w:lang w:val="fr-CH"/>
        </w:rPr>
        <w:br/>
        <w:t xml:space="preserve">Cari </w:t>
      </w:r>
      <w:proofErr w:type="spellStart"/>
      <w:r w:rsidRPr="00E06B23">
        <w:rPr>
          <w:rFonts w:asciiTheme="majorHAnsi" w:hAnsiTheme="majorHAnsi" w:cstheme="majorHAnsi"/>
          <w:lang w:val="fr-CH"/>
        </w:rPr>
        <w:t>operatori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turistici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</w:p>
    <w:p w14:paraId="3B77A3C1" w14:textId="77777777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</w:p>
    <w:p w14:paraId="665755C0" w14:textId="762AD2A5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  <w:proofErr w:type="spellStart"/>
      <w:r w:rsidRPr="00E06B23">
        <w:rPr>
          <w:rFonts w:asciiTheme="majorHAnsi" w:hAnsiTheme="majorHAnsi" w:cstheme="majorHAnsi"/>
          <w:lang w:val="fr-CH"/>
        </w:rPr>
        <w:t>Negli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ultimi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anni</w:t>
      </w:r>
      <w:proofErr w:type="spellEnd"/>
      <w:r w:rsidRPr="00E06B23">
        <w:rPr>
          <w:rFonts w:asciiTheme="majorHAnsi" w:hAnsiTheme="majorHAnsi" w:cstheme="majorHAnsi"/>
          <w:lang w:val="fr-CH"/>
        </w:rPr>
        <w:t>, l'</w:t>
      </w:r>
      <w:proofErr w:type="spellStart"/>
      <w:r w:rsidRPr="00E06B23">
        <w:rPr>
          <w:rFonts w:asciiTheme="majorHAnsi" w:hAnsiTheme="majorHAnsi" w:cstheme="majorHAnsi"/>
          <w:lang w:val="fr-CH"/>
        </w:rPr>
        <w:t>importanza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della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sostenibilità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è </w:t>
      </w:r>
      <w:proofErr w:type="spellStart"/>
      <w:r w:rsidRPr="00E06B23">
        <w:rPr>
          <w:rFonts w:asciiTheme="majorHAnsi" w:hAnsiTheme="majorHAnsi" w:cstheme="majorHAnsi"/>
          <w:lang w:val="fr-CH"/>
        </w:rPr>
        <w:t>aumentata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notevolmente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, </w:t>
      </w:r>
      <w:proofErr w:type="spellStart"/>
      <w:r w:rsidRPr="00E06B23">
        <w:rPr>
          <w:rFonts w:asciiTheme="majorHAnsi" w:hAnsiTheme="majorHAnsi" w:cstheme="majorHAnsi"/>
          <w:lang w:val="fr-CH"/>
        </w:rPr>
        <w:t>sia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nel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turismo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che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in </w:t>
      </w:r>
      <w:proofErr w:type="spellStart"/>
      <w:r w:rsidRPr="00E06B23">
        <w:rPr>
          <w:rFonts w:asciiTheme="majorHAnsi" w:hAnsiTheme="majorHAnsi" w:cstheme="majorHAnsi"/>
          <w:lang w:val="fr-CH"/>
        </w:rPr>
        <w:t>altri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settori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. Durante la </w:t>
      </w:r>
      <w:proofErr w:type="spellStart"/>
      <w:r w:rsidRPr="00E06B23">
        <w:rPr>
          <w:rFonts w:asciiTheme="majorHAnsi" w:hAnsiTheme="majorHAnsi" w:cstheme="majorHAnsi"/>
          <w:lang w:val="fr-CH"/>
        </w:rPr>
        <w:t>pandemia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di Covid-19, la </w:t>
      </w:r>
      <w:proofErr w:type="spellStart"/>
      <w:r w:rsidRPr="00E06B23">
        <w:rPr>
          <w:rFonts w:asciiTheme="majorHAnsi" w:hAnsiTheme="majorHAnsi" w:cstheme="majorHAnsi"/>
          <w:lang w:val="fr-CH"/>
        </w:rPr>
        <w:t>Federazione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svizzera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del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turismo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, in </w:t>
      </w:r>
      <w:proofErr w:type="spellStart"/>
      <w:r w:rsidRPr="00E06B23">
        <w:rPr>
          <w:rFonts w:asciiTheme="majorHAnsi" w:hAnsiTheme="majorHAnsi" w:cstheme="majorHAnsi"/>
          <w:lang w:val="fr-CH"/>
        </w:rPr>
        <w:t>collaborazione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con i </w:t>
      </w:r>
      <w:proofErr w:type="spellStart"/>
      <w:r w:rsidRPr="00E06B23">
        <w:rPr>
          <w:rFonts w:asciiTheme="majorHAnsi" w:hAnsiTheme="majorHAnsi" w:cstheme="majorHAnsi"/>
          <w:lang w:val="fr-CH"/>
        </w:rPr>
        <w:t>suoi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membri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principali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, ha </w:t>
      </w:r>
      <w:proofErr w:type="spellStart"/>
      <w:r w:rsidRPr="00E06B23">
        <w:rPr>
          <w:rFonts w:asciiTheme="majorHAnsi" w:hAnsiTheme="majorHAnsi" w:cstheme="majorHAnsi"/>
          <w:lang w:val="fr-CH"/>
        </w:rPr>
        <w:t>sviluppato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la </w:t>
      </w:r>
      <w:proofErr w:type="spellStart"/>
      <w:r w:rsidRPr="00E06B23">
        <w:rPr>
          <w:rFonts w:asciiTheme="majorHAnsi" w:hAnsiTheme="majorHAnsi" w:cstheme="majorHAnsi"/>
          <w:lang w:val="fr-CH"/>
        </w:rPr>
        <w:t>visione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di </w:t>
      </w:r>
      <w:proofErr w:type="spellStart"/>
      <w:r w:rsidRPr="00E06B23">
        <w:rPr>
          <w:rFonts w:asciiTheme="majorHAnsi" w:hAnsiTheme="majorHAnsi" w:cstheme="majorHAnsi"/>
          <w:lang w:val="fr-CH"/>
        </w:rPr>
        <w:t>una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Svizzera leader </w:t>
      </w:r>
      <w:proofErr w:type="spellStart"/>
      <w:r w:rsidRPr="00E06B23">
        <w:rPr>
          <w:rFonts w:asciiTheme="majorHAnsi" w:hAnsiTheme="majorHAnsi" w:cstheme="majorHAnsi"/>
          <w:lang w:val="fr-CH"/>
        </w:rPr>
        <w:t>della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sostenibilità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nel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turismo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svizzero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. </w:t>
      </w:r>
      <w:proofErr w:type="spellStart"/>
      <w:r w:rsidRPr="00E06B23">
        <w:rPr>
          <w:rFonts w:asciiTheme="majorHAnsi" w:hAnsiTheme="majorHAnsi" w:cstheme="majorHAnsi"/>
          <w:lang w:val="fr-CH"/>
        </w:rPr>
        <w:t>Alfine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di </w:t>
      </w:r>
      <w:proofErr w:type="spellStart"/>
      <w:r w:rsidRPr="00E06B23">
        <w:rPr>
          <w:rFonts w:asciiTheme="majorHAnsi" w:hAnsiTheme="majorHAnsi" w:cstheme="majorHAnsi"/>
          <w:lang w:val="fr-CH"/>
        </w:rPr>
        <w:t>trasformare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questa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visione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in </w:t>
      </w:r>
      <w:proofErr w:type="spellStart"/>
      <w:r w:rsidRPr="00E06B23">
        <w:rPr>
          <w:rFonts w:asciiTheme="majorHAnsi" w:hAnsiTheme="majorHAnsi" w:cstheme="majorHAnsi"/>
          <w:lang w:val="fr-CH"/>
        </w:rPr>
        <w:t>realtà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, è </w:t>
      </w:r>
      <w:proofErr w:type="spellStart"/>
      <w:r w:rsidRPr="00E06B23">
        <w:rPr>
          <w:rFonts w:asciiTheme="majorHAnsi" w:hAnsiTheme="majorHAnsi" w:cstheme="majorHAnsi"/>
          <w:lang w:val="fr-CH"/>
        </w:rPr>
        <w:t>stato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creato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un "Centro di </w:t>
      </w:r>
      <w:proofErr w:type="spellStart"/>
      <w:r w:rsidRPr="00E06B23">
        <w:rPr>
          <w:rFonts w:asciiTheme="majorHAnsi" w:hAnsiTheme="majorHAnsi" w:cstheme="majorHAnsi"/>
          <w:lang w:val="fr-CH"/>
        </w:rPr>
        <w:t>competenza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per la </w:t>
      </w:r>
      <w:proofErr w:type="spellStart"/>
      <w:r w:rsidRPr="00E06B23">
        <w:rPr>
          <w:rFonts w:asciiTheme="majorHAnsi" w:hAnsiTheme="majorHAnsi" w:cstheme="majorHAnsi"/>
          <w:lang w:val="fr-CH"/>
        </w:rPr>
        <w:t>sostenibilità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nel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turismo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" </w:t>
      </w:r>
      <w:proofErr w:type="spellStart"/>
      <w:r w:rsidRPr="00E06B23">
        <w:rPr>
          <w:rFonts w:asciiTheme="majorHAnsi" w:hAnsiTheme="majorHAnsi" w:cstheme="majorHAnsi"/>
          <w:lang w:val="fr-CH"/>
        </w:rPr>
        <w:t>sotto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l'</w:t>
      </w:r>
      <w:proofErr w:type="spellStart"/>
      <w:r w:rsidRPr="00E06B23">
        <w:rPr>
          <w:rFonts w:asciiTheme="majorHAnsi" w:hAnsiTheme="majorHAnsi" w:cstheme="majorHAnsi"/>
          <w:lang w:val="fr-CH"/>
        </w:rPr>
        <w:t>egida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della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Federazione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svizzera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del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turismo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.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Quali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sono le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esigenze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degli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attori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del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turismo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e di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altri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attori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legati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al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turismo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per un tale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centro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 xml:space="preserve"> di </w:t>
      </w:r>
      <w:proofErr w:type="spellStart"/>
      <w:r w:rsidRPr="00362AC4">
        <w:rPr>
          <w:rFonts w:asciiTheme="majorHAnsi" w:hAnsiTheme="majorHAnsi" w:cstheme="majorHAnsi"/>
          <w:b/>
          <w:bCs/>
          <w:lang w:val="fr-CH"/>
        </w:rPr>
        <w:t>competenza</w:t>
      </w:r>
      <w:proofErr w:type="spellEnd"/>
      <w:r w:rsidRPr="00362AC4">
        <w:rPr>
          <w:rFonts w:asciiTheme="majorHAnsi" w:hAnsiTheme="majorHAnsi" w:cstheme="majorHAnsi"/>
          <w:b/>
          <w:bCs/>
          <w:lang w:val="fr-CH"/>
        </w:rPr>
        <w:t>?</w:t>
      </w:r>
      <w:r w:rsidRPr="00E06B23">
        <w:rPr>
          <w:rFonts w:asciiTheme="majorHAnsi" w:hAnsiTheme="majorHAnsi" w:cstheme="majorHAnsi"/>
          <w:lang w:val="fr-CH"/>
        </w:rPr>
        <w:t xml:space="preserve"> </w:t>
      </w:r>
    </w:p>
    <w:p w14:paraId="63DFEC9D" w14:textId="77777777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</w:p>
    <w:p w14:paraId="3F819F4F" w14:textId="55F5428B" w:rsidR="00C374A0" w:rsidRPr="00E06B23" w:rsidRDefault="00C374A0" w:rsidP="00362AC4">
      <w:pPr>
        <w:rPr>
          <w:rFonts w:asciiTheme="majorHAnsi" w:hAnsiTheme="majorHAnsi" w:cstheme="majorHAnsi"/>
          <w:b/>
          <w:bCs/>
          <w:lang w:val="fr-CH"/>
        </w:rPr>
      </w:pPr>
      <w:r w:rsidRPr="00E06B23">
        <w:rPr>
          <w:rFonts w:asciiTheme="majorHAnsi" w:hAnsiTheme="majorHAnsi" w:cstheme="majorHAnsi"/>
          <w:b/>
          <w:bCs/>
          <w:lang w:val="fr-CH"/>
        </w:rPr>
        <w:t>LA SUA OPINIONE È IMPORTANTE PER NOI!</w:t>
      </w:r>
    </w:p>
    <w:p w14:paraId="6AC97D80" w14:textId="5776A2E4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Si </w:t>
      </w:r>
      <w:proofErr w:type="spellStart"/>
      <w:r w:rsidRPr="00E06B23">
        <w:rPr>
          <w:rFonts w:asciiTheme="majorHAnsi" w:hAnsiTheme="majorHAnsi" w:cstheme="majorHAnsi"/>
          <w:lang w:val="fr-CH"/>
        </w:rPr>
        <w:t>prenda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r w:rsidRPr="00E06B23">
        <w:rPr>
          <w:rFonts w:asciiTheme="majorHAnsi" w:hAnsiTheme="majorHAnsi" w:cstheme="majorHAnsi"/>
          <w:b/>
          <w:bCs/>
          <w:lang w:val="fr-CH"/>
        </w:rPr>
        <w:t xml:space="preserve">15 </w:t>
      </w:r>
      <w:proofErr w:type="spellStart"/>
      <w:r w:rsidRPr="00E06B23">
        <w:rPr>
          <w:rFonts w:asciiTheme="majorHAnsi" w:hAnsiTheme="majorHAnsi" w:cstheme="majorHAnsi"/>
          <w:b/>
          <w:bCs/>
          <w:lang w:val="fr-CH"/>
        </w:rPr>
        <w:t>minuti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di tempo per </w:t>
      </w:r>
      <w:proofErr w:type="spellStart"/>
      <w:r w:rsidRPr="00E06B23">
        <w:rPr>
          <w:rFonts w:asciiTheme="majorHAnsi" w:hAnsiTheme="majorHAnsi" w:cstheme="majorHAnsi"/>
          <w:lang w:val="fr-CH"/>
        </w:rPr>
        <w:t>indicarci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le Sue </w:t>
      </w:r>
      <w:proofErr w:type="spellStart"/>
      <w:r w:rsidRPr="00E06B23">
        <w:rPr>
          <w:rFonts w:asciiTheme="majorHAnsi" w:hAnsiTheme="majorHAnsi" w:cstheme="majorHAnsi"/>
          <w:lang w:val="fr-CH"/>
        </w:rPr>
        <w:t>esigenze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in </w:t>
      </w:r>
      <w:proofErr w:type="spellStart"/>
      <w:r w:rsidRPr="00E06B23">
        <w:rPr>
          <w:rFonts w:asciiTheme="majorHAnsi" w:hAnsiTheme="majorHAnsi" w:cstheme="majorHAnsi"/>
          <w:lang w:val="fr-CH"/>
        </w:rPr>
        <w:t>materia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di </w:t>
      </w:r>
      <w:proofErr w:type="spellStart"/>
      <w:r w:rsidRPr="00E06B23">
        <w:rPr>
          <w:rFonts w:asciiTheme="majorHAnsi" w:hAnsiTheme="majorHAnsi" w:cstheme="majorHAnsi"/>
          <w:lang w:val="fr-CH"/>
        </w:rPr>
        <w:t>sostenibilità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nel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turismo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svizzero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! Il </w:t>
      </w:r>
      <w:proofErr w:type="spellStart"/>
      <w:r w:rsidRPr="00E06B23">
        <w:rPr>
          <w:rFonts w:asciiTheme="majorHAnsi" w:hAnsiTheme="majorHAnsi" w:cstheme="majorHAnsi"/>
          <w:lang w:val="fr-CH"/>
        </w:rPr>
        <w:t>sondaggio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lo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trova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su</w:t>
      </w:r>
      <w:r w:rsidR="00950FC9" w:rsidRPr="00E06B23">
        <w:rPr>
          <w:rFonts w:asciiTheme="majorHAnsi" w:hAnsiTheme="majorHAnsi" w:cstheme="majorHAnsi"/>
          <w:lang w:val="fr-CH"/>
        </w:rPr>
        <w:t xml:space="preserve">: </w:t>
      </w:r>
    </w:p>
    <w:p w14:paraId="1F2C94B7" w14:textId="03938F28" w:rsidR="00950FC9" w:rsidRPr="00E06B23" w:rsidRDefault="002807B3" w:rsidP="00362AC4">
      <w:pPr>
        <w:rPr>
          <w:rFonts w:asciiTheme="majorHAnsi" w:eastAsia="Times New Roman" w:hAnsiTheme="majorHAnsi" w:cstheme="majorHAnsi"/>
          <w:lang w:eastAsia="de-CH"/>
        </w:rPr>
      </w:pPr>
      <w:hyperlink r:id="rId13" w:history="1">
        <w:r w:rsidR="00950FC9" w:rsidRPr="00E06B23">
          <w:rPr>
            <w:rStyle w:val="Lienhypertexte"/>
            <w:rFonts w:asciiTheme="majorHAnsi" w:eastAsia="Times New Roman" w:hAnsiTheme="majorHAnsi" w:cstheme="majorHAnsi"/>
            <w:color w:val="auto"/>
            <w:lang w:eastAsia="de-CH"/>
          </w:rPr>
          <w:t>https://survey.webcenter.ch/limesurvey2018/index.php/292499?lang=de</w:t>
        </w:r>
      </w:hyperlink>
      <w:r w:rsidR="00950FC9" w:rsidRPr="00E06B23">
        <w:rPr>
          <w:rFonts w:asciiTheme="majorHAnsi" w:eastAsia="Times New Roman" w:hAnsiTheme="majorHAnsi" w:cstheme="majorHAnsi"/>
          <w:lang w:eastAsia="de-CH"/>
        </w:rPr>
        <w:t xml:space="preserve"> (in </w:t>
      </w:r>
      <w:proofErr w:type="spellStart"/>
      <w:r w:rsidR="00950FC9" w:rsidRPr="00E06B23">
        <w:rPr>
          <w:rFonts w:asciiTheme="majorHAnsi" w:eastAsia="Times New Roman" w:hAnsiTheme="majorHAnsi" w:cstheme="majorHAnsi"/>
          <w:lang w:eastAsia="de-CH"/>
        </w:rPr>
        <w:t>lingua</w:t>
      </w:r>
      <w:proofErr w:type="spellEnd"/>
      <w:r w:rsidR="00950FC9" w:rsidRPr="00E06B23">
        <w:rPr>
          <w:rFonts w:asciiTheme="majorHAnsi" w:eastAsia="Times New Roman" w:hAnsiTheme="majorHAnsi" w:cstheme="majorHAnsi"/>
          <w:lang w:eastAsia="de-CH"/>
        </w:rPr>
        <w:t xml:space="preserve"> </w:t>
      </w:r>
      <w:proofErr w:type="spellStart"/>
      <w:r w:rsidR="00950FC9" w:rsidRPr="00E06B23">
        <w:rPr>
          <w:rFonts w:asciiTheme="majorHAnsi" w:eastAsia="Times New Roman" w:hAnsiTheme="majorHAnsi" w:cstheme="majorHAnsi"/>
          <w:lang w:eastAsia="de-CH"/>
        </w:rPr>
        <w:t>tedesca</w:t>
      </w:r>
      <w:proofErr w:type="spellEnd"/>
      <w:r w:rsidR="00950FC9" w:rsidRPr="00E06B23">
        <w:rPr>
          <w:rFonts w:asciiTheme="majorHAnsi" w:eastAsia="Times New Roman" w:hAnsiTheme="majorHAnsi" w:cstheme="majorHAnsi"/>
          <w:lang w:eastAsia="de-CH"/>
        </w:rPr>
        <w:t>)</w:t>
      </w:r>
    </w:p>
    <w:p w14:paraId="0E862DFD" w14:textId="6D5F5E51" w:rsidR="00950FC9" w:rsidRPr="00E06B23" w:rsidRDefault="002807B3" w:rsidP="00362AC4">
      <w:pPr>
        <w:rPr>
          <w:rFonts w:asciiTheme="majorHAnsi" w:hAnsiTheme="majorHAnsi" w:cstheme="majorHAnsi"/>
        </w:rPr>
      </w:pPr>
      <w:hyperlink r:id="rId14" w:history="1">
        <w:r w:rsidR="00823D0C" w:rsidRPr="00E06B23">
          <w:rPr>
            <w:rStyle w:val="Lienhypertexte"/>
            <w:rFonts w:asciiTheme="majorHAnsi" w:hAnsiTheme="majorHAnsi" w:cstheme="majorHAnsi"/>
          </w:rPr>
          <w:t>https://survey.webcenter.ch/limesurvey2018/index.php/292499?lang=fr</w:t>
        </w:r>
      </w:hyperlink>
      <w:r w:rsidR="00823D0C" w:rsidRPr="00E06B23">
        <w:rPr>
          <w:rFonts w:asciiTheme="majorHAnsi" w:hAnsiTheme="majorHAnsi" w:cstheme="majorHAnsi"/>
        </w:rPr>
        <w:t xml:space="preserve"> </w:t>
      </w:r>
      <w:r w:rsidR="00950FC9" w:rsidRPr="00EB4877">
        <w:rPr>
          <w:rFonts w:asciiTheme="majorHAnsi" w:eastAsia="Times New Roman" w:hAnsiTheme="majorHAnsi" w:cstheme="majorHAnsi"/>
          <w:lang w:val="en-US" w:eastAsia="de-CH"/>
        </w:rPr>
        <w:t>(in lingua francese)</w:t>
      </w:r>
    </w:p>
    <w:p w14:paraId="4EE7AE5F" w14:textId="77777777" w:rsidR="00950FC9" w:rsidRPr="00EB4877" w:rsidRDefault="00950FC9" w:rsidP="00362AC4">
      <w:pPr>
        <w:rPr>
          <w:rFonts w:asciiTheme="majorHAnsi" w:eastAsia="Times New Roman" w:hAnsiTheme="majorHAnsi" w:cstheme="majorHAnsi"/>
          <w:lang w:val="en-US" w:eastAsia="de-CH"/>
        </w:rPr>
      </w:pPr>
    </w:p>
    <w:p w14:paraId="4EE0959B" w14:textId="430E6232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Le </w:t>
      </w:r>
      <w:proofErr w:type="spellStart"/>
      <w:r w:rsidRPr="00E06B23">
        <w:rPr>
          <w:rFonts w:asciiTheme="majorHAnsi" w:hAnsiTheme="majorHAnsi" w:cstheme="majorHAnsi"/>
          <w:lang w:val="fr-CH"/>
        </w:rPr>
        <w:t>saremo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anche molto </w:t>
      </w:r>
      <w:proofErr w:type="spellStart"/>
      <w:r w:rsidRPr="00E06B23">
        <w:rPr>
          <w:rFonts w:asciiTheme="majorHAnsi" w:hAnsiTheme="majorHAnsi" w:cstheme="majorHAnsi"/>
          <w:lang w:val="fr-CH"/>
        </w:rPr>
        <w:t>grati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se </w:t>
      </w:r>
      <w:proofErr w:type="spellStart"/>
      <w:r w:rsidRPr="00E06B23">
        <w:rPr>
          <w:rFonts w:asciiTheme="majorHAnsi" w:hAnsiTheme="majorHAnsi" w:cstheme="majorHAnsi"/>
          <w:lang w:val="fr-CH"/>
        </w:rPr>
        <w:t>potesse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inoltrare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il </w:t>
      </w:r>
      <w:proofErr w:type="spellStart"/>
      <w:r w:rsidRPr="00E06B23">
        <w:rPr>
          <w:rFonts w:asciiTheme="majorHAnsi" w:hAnsiTheme="majorHAnsi" w:cstheme="majorHAnsi"/>
          <w:lang w:val="fr-CH"/>
        </w:rPr>
        <w:t>sondaggio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ad </w:t>
      </w:r>
      <w:proofErr w:type="spellStart"/>
      <w:r w:rsidRPr="00E06B23">
        <w:rPr>
          <w:rFonts w:asciiTheme="majorHAnsi" w:hAnsiTheme="majorHAnsi" w:cstheme="majorHAnsi"/>
          <w:lang w:val="fr-CH"/>
        </w:rPr>
        <w:t>altre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imprese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e </w:t>
      </w:r>
      <w:proofErr w:type="spellStart"/>
      <w:r w:rsidRPr="00E06B23">
        <w:rPr>
          <w:rFonts w:asciiTheme="majorHAnsi" w:hAnsiTheme="majorHAnsi" w:cstheme="majorHAnsi"/>
          <w:lang w:val="fr-CH"/>
        </w:rPr>
        <w:t>organizzazioni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turistiche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o </w:t>
      </w:r>
      <w:proofErr w:type="spellStart"/>
      <w:r w:rsidRPr="00E06B23">
        <w:rPr>
          <w:rFonts w:asciiTheme="majorHAnsi" w:hAnsiTheme="majorHAnsi" w:cstheme="majorHAnsi"/>
          <w:lang w:val="fr-CH"/>
        </w:rPr>
        <w:t>legate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al </w:t>
      </w:r>
      <w:proofErr w:type="spellStart"/>
      <w:r w:rsidRPr="00E06B23">
        <w:rPr>
          <w:rFonts w:asciiTheme="majorHAnsi" w:hAnsiTheme="majorHAnsi" w:cstheme="majorHAnsi"/>
          <w:lang w:val="fr-CH"/>
        </w:rPr>
        <w:t>turismo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(solo B2B, </w:t>
      </w:r>
      <w:proofErr w:type="spellStart"/>
      <w:r w:rsidRPr="00E06B23">
        <w:rPr>
          <w:rFonts w:asciiTheme="majorHAnsi" w:hAnsiTheme="majorHAnsi" w:cstheme="majorHAnsi"/>
          <w:lang w:val="fr-CH"/>
        </w:rPr>
        <w:t>niente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ospiti</w:t>
      </w:r>
      <w:proofErr w:type="spellEnd"/>
      <w:r w:rsidRPr="00E06B23">
        <w:rPr>
          <w:rFonts w:asciiTheme="majorHAnsi" w:hAnsiTheme="majorHAnsi" w:cstheme="majorHAnsi"/>
          <w:lang w:val="fr-CH"/>
        </w:rPr>
        <w:t>/</w:t>
      </w:r>
      <w:proofErr w:type="spellStart"/>
      <w:r w:rsidRPr="00E06B23">
        <w:rPr>
          <w:rFonts w:asciiTheme="majorHAnsi" w:hAnsiTheme="majorHAnsi" w:cstheme="majorHAnsi"/>
          <w:lang w:val="fr-CH"/>
        </w:rPr>
        <w:t>clienti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finali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). </w:t>
      </w:r>
      <w:r w:rsidR="009E17CA" w:rsidRPr="00E06B23">
        <w:rPr>
          <w:rFonts w:asciiTheme="majorHAnsi" w:hAnsiTheme="majorHAnsi" w:cstheme="majorHAnsi"/>
          <w:lang w:val="fr-CH"/>
        </w:rPr>
        <w:t xml:space="preserve">Il </w:t>
      </w:r>
      <w:proofErr w:type="spellStart"/>
      <w:r w:rsidR="009E17CA" w:rsidRPr="00E06B23">
        <w:rPr>
          <w:rFonts w:asciiTheme="majorHAnsi" w:hAnsiTheme="majorHAnsi" w:cstheme="majorHAnsi"/>
          <w:lang w:val="fr-CH"/>
        </w:rPr>
        <w:t>sondaggio</w:t>
      </w:r>
      <w:proofErr w:type="spellEnd"/>
      <w:r w:rsidR="009E17CA" w:rsidRPr="00E06B23">
        <w:rPr>
          <w:rFonts w:asciiTheme="majorHAnsi" w:hAnsiTheme="majorHAnsi" w:cstheme="majorHAnsi"/>
          <w:lang w:val="fr-CH"/>
        </w:rPr>
        <w:t xml:space="preserve"> è aperto </w:t>
      </w:r>
      <w:proofErr w:type="spellStart"/>
      <w:r w:rsidR="009E17CA" w:rsidRPr="00E06B23">
        <w:rPr>
          <w:rFonts w:asciiTheme="majorHAnsi" w:hAnsiTheme="majorHAnsi" w:cstheme="majorHAnsi"/>
          <w:lang w:val="fr-CH"/>
        </w:rPr>
        <w:t>fino</w:t>
      </w:r>
      <w:proofErr w:type="spellEnd"/>
      <w:r w:rsidR="009E17CA" w:rsidRPr="00E06B23">
        <w:rPr>
          <w:rFonts w:asciiTheme="majorHAnsi" w:hAnsiTheme="majorHAnsi" w:cstheme="majorHAnsi"/>
          <w:lang w:val="fr-CH"/>
        </w:rPr>
        <w:t xml:space="preserve"> al </w:t>
      </w:r>
      <w:r w:rsidR="009E17CA" w:rsidRPr="00E06B23">
        <w:rPr>
          <w:rFonts w:asciiTheme="majorHAnsi" w:hAnsiTheme="majorHAnsi" w:cstheme="majorHAnsi"/>
          <w:b/>
          <w:bCs/>
          <w:lang w:val="fr-CH"/>
        </w:rPr>
        <w:t xml:space="preserve">21 </w:t>
      </w:r>
      <w:proofErr w:type="spellStart"/>
      <w:r w:rsidR="009E17CA" w:rsidRPr="00E06B23">
        <w:rPr>
          <w:rFonts w:asciiTheme="majorHAnsi" w:hAnsiTheme="majorHAnsi" w:cstheme="majorHAnsi"/>
          <w:b/>
          <w:bCs/>
          <w:lang w:val="fr-CH"/>
        </w:rPr>
        <w:t>maggio</w:t>
      </w:r>
      <w:proofErr w:type="spellEnd"/>
      <w:r w:rsidR="009E17CA" w:rsidRPr="00E06B23">
        <w:rPr>
          <w:rFonts w:asciiTheme="majorHAnsi" w:hAnsiTheme="majorHAnsi" w:cstheme="majorHAnsi"/>
          <w:b/>
          <w:bCs/>
          <w:lang w:val="fr-CH"/>
        </w:rPr>
        <w:t xml:space="preserve"> 2021</w:t>
      </w:r>
      <w:r w:rsidR="009E17CA" w:rsidRPr="00E06B23">
        <w:rPr>
          <w:rFonts w:asciiTheme="majorHAnsi" w:hAnsiTheme="majorHAnsi" w:cstheme="majorHAnsi"/>
          <w:lang w:val="fr-CH"/>
        </w:rPr>
        <w:t>.</w:t>
      </w:r>
    </w:p>
    <w:p w14:paraId="111DAAF9" w14:textId="77777777" w:rsidR="00950FC9" w:rsidRPr="00E06B23" w:rsidRDefault="00950FC9" w:rsidP="00362AC4">
      <w:pPr>
        <w:rPr>
          <w:rFonts w:asciiTheme="majorHAnsi" w:hAnsiTheme="majorHAnsi" w:cstheme="majorHAnsi"/>
          <w:lang w:val="fr-CH"/>
        </w:rPr>
      </w:pPr>
    </w:p>
    <w:p w14:paraId="18D829C3" w14:textId="623548B0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Grazie mille per la Sua </w:t>
      </w:r>
      <w:proofErr w:type="spellStart"/>
      <w:r w:rsidRPr="00E06B23">
        <w:rPr>
          <w:rFonts w:asciiTheme="majorHAnsi" w:hAnsiTheme="majorHAnsi" w:cstheme="majorHAnsi"/>
          <w:lang w:val="fr-CH"/>
        </w:rPr>
        <w:t>collaborazione</w:t>
      </w:r>
      <w:proofErr w:type="spellEnd"/>
      <w:r w:rsidRPr="00E06B23">
        <w:rPr>
          <w:rFonts w:asciiTheme="majorHAnsi" w:hAnsiTheme="majorHAnsi" w:cstheme="majorHAnsi"/>
          <w:lang w:val="fr-CH"/>
        </w:rPr>
        <w:t>!</w:t>
      </w:r>
    </w:p>
    <w:p w14:paraId="31327B67" w14:textId="77777777" w:rsidR="00950FC9" w:rsidRPr="00E06B23" w:rsidRDefault="00950FC9" w:rsidP="00362AC4">
      <w:pPr>
        <w:rPr>
          <w:rFonts w:asciiTheme="majorHAnsi" w:hAnsiTheme="majorHAnsi" w:cstheme="majorHAnsi"/>
          <w:lang w:val="fr-CH"/>
        </w:rPr>
      </w:pPr>
    </w:p>
    <w:p w14:paraId="37C6D823" w14:textId="77777777" w:rsidR="00C374A0" w:rsidRPr="00E06B23" w:rsidRDefault="00C374A0" w:rsidP="00362AC4">
      <w:pPr>
        <w:rPr>
          <w:rFonts w:asciiTheme="majorHAnsi" w:hAnsiTheme="majorHAnsi" w:cstheme="majorHAnsi"/>
          <w:lang w:val="fr-CH"/>
        </w:rPr>
      </w:pPr>
      <w:proofErr w:type="spellStart"/>
      <w:r w:rsidRPr="00E06B23">
        <w:rPr>
          <w:rFonts w:asciiTheme="majorHAnsi" w:hAnsiTheme="majorHAnsi" w:cstheme="majorHAnsi"/>
          <w:lang w:val="fr-CH"/>
        </w:rPr>
        <w:t>Cordiali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saluti</w:t>
      </w:r>
      <w:proofErr w:type="spellEnd"/>
    </w:p>
    <w:p w14:paraId="625E7654" w14:textId="1B12F7FF" w:rsidR="00C374A0" w:rsidRPr="00EB4877" w:rsidRDefault="00C374A0" w:rsidP="00362AC4">
      <w:pPr>
        <w:rPr>
          <w:rFonts w:asciiTheme="majorHAnsi" w:hAnsiTheme="majorHAnsi" w:cstheme="majorHAnsi"/>
          <w:lang w:val="en-US"/>
        </w:rPr>
      </w:pPr>
      <w:proofErr w:type="spellStart"/>
      <w:r w:rsidRPr="00EB4877">
        <w:rPr>
          <w:rFonts w:asciiTheme="majorHAnsi" w:hAnsiTheme="majorHAnsi" w:cstheme="majorHAnsi"/>
          <w:lang w:val="en-US"/>
        </w:rPr>
        <w:t>Federazione</w:t>
      </w:r>
      <w:proofErr w:type="spellEnd"/>
      <w:r w:rsidRPr="00EB487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B4877">
        <w:rPr>
          <w:rFonts w:asciiTheme="majorHAnsi" w:hAnsiTheme="majorHAnsi" w:cstheme="majorHAnsi"/>
          <w:lang w:val="en-US"/>
        </w:rPr>
        <w:t>svizzera</w:t>
      </w:r>
      <w:proofErr w:type="spellEnd"/>
      <w:r w:rsidRPr="00EB4877">
        <w:rPr>
          <w:rFonts w:asciiTheme="majorHAnsi" w:hAnsiTheme="majorHAnsi" w:cstheme="majorHAnsi"/>
          <w:lang w:val="en-US"/>
        </w:rPr>
        <w:t xml:space="preserve"> del turismo e il team per il </w:t>
      </w:r>
      <w:proofErr w:type="spellStart"/>
      <w:r w:rsidRPr="00EB4877">
        <w:rPr>
          <w:rFonts w:asciiTheme="majorHAnsi" w:hAnsiTheme="majorHAnsi" w:cstheme="majorHAnsi"/>
          <w:lang w:val="en-US"/>
        </w:rPr>
        <w:t>progetto</w:t>
      </w:r>
      <w:proofErr w:type="spellEnd"/>
      <w:r w:rsidR="00781658" w:rsidRPr="00EB4877">
        <w:rPr>
          <w:rFonts w:asciiTheme="majorHAnsi" w:hAnsiTheme="majorHAnsi" w:cstheme="majorHAnsi"/>
          <w:lang w:val="en-US"/>
        </w:rPr>
        <w:t xml:space="preserve"> </w:t>
      </w:r>
      <w:r w:rsidRPr="00EB4877">
        <w:rPr>
          <w:rFonts w:asciiTheme="majorHAnsi" w:hAnsiTheme="majorHAnsi" w:cstheme="majorHAnsi"/>
          <w:lang w:val="en-US"/>
        </w:rPr>
        <w:t>«</w:t>
      </w:r>
      <w:proofErr w:type="spellStart"/>
      <w:r w:rsidRPr="00EB4877">
        <w:rPr>
          <w:rFonts w:asciiTheme="majorHAnsi" w:hAnsiTheme="majorHAnsi" w:cstheme="majorHAnsi"/>
          <w:lang w:val="en-US"/>
        </w:rPr>
        <w:t>Sostenibilità</w:t>
      </w:r>
      <w:proofErr w:type="spellEnd"/>
      <w:r w:rsidRPr="00EB487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B4877">
        <w:rPr>
          <w:rFonts w:asciiTheme="majorHAnsi" w:hAnsiTheme="majorHAnsi" w:cstheme="majorHAnsi"/>
          <w:lang w:val="en-US"/>
        </w:rPr>
        <w:t>nel</w:t>
      </w:r>
      <w:proofErr w:type="spellEnd"/>
      <w:r w:rsidRPr="00EB4877">
        <w:rPr>
          <w:rFonts w:asciiTheme="majorHAnsi" w:hAnsiTheme="majorHAnsi" w:cstheme="majorHAnsi"/>
          <w:lang w:val="en-US"/>
        </w:rPr>
        <w:t xml:space="preserve"> turismo»</w:t>
      </w:r>
    </w:p>
    <w:p w14:paraId="206A230F" w14:textId="77777777" w:rsidR="00950FC9" w:rsidRPr="00EB4877" w:rsidRDefault="00950FC9" w:rsidP="00362AC4">
      <w:pPr>
        <w:rPr>
          <w:rFonts w:asciiTheme="majorHAnsi" w:hAnsiTheme="majorHAnsi" w:cstheme="majorHAnsi"/>
          <w:lang w:val="en-US"/>
        </w:rPr>
      </w:pPr>
    </w:p>
    <w:p w14:paraId="662522B9" w14:textId="1F58DACD" w:rsidR="00EC774E" w:rsidRPr="00E06B23" w:rsidRDefault="00C374A0" w:rsidP="00F80C36">
      <w:pPr>
        <w:rPr>
          <w:rFonts w:asciiTheme="majorHAnsi" w:hAnsiTheme="majorHAnsi" w:cstheme="majorHAnsi"/>
          <w:lang w:val="fr-CH"/>
        </w:rPr>
      </w:pPr>
      <w:r w:rsidRPr="00E06B23">
        <w:rPr>
          <w:rFonts w:asciiTheme="majorHAnsi" w:hAnsiTheme="majorHAnsi" w:cstheme="majorHAnsi"/>
          <w:lang w:val="fr-CH"/>
        </w:rPr>
        <w:t xml:space="preserve">PS: </w:t>
      </w:r>
      <w:proofErr w:type="spellStart"/>
      <w:r w:rsidRPr="00E06B23">
        <w:rPr>
          <w:rFonts w:asciiTheme="majorHAnsi" w:hAnsiTheme="majorHAnsi" w:cstheme="majorHAnsi"/>
          <w:lang w:val="fr-CH"/>
        </w:rPr>
        <w:t>poiché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il </w:t>
      </w:r>
      <w:proofErr w:type="spellStart"/>
      <w:r w:rsidRPr="00E06B23">
        <w:rPr>
          <w:rFonts w:asciiTheme="majorHAnsi" w:hAnsiTheme="majorHAnsi" w:cstheme="majorHAnsi"/>
          <w:lang w:val="fr-CH"/>
        </w:rPr>
        <w:t>sondaggio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verrà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diffuso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in modo </w:t>
      </w:r>
      <w:proofErr w:type="spellStart"/>
      <w:r w:rsidRPr="00E06B23">
        <w:rPr>
          <w:rFonts w:asciiTheme="majorHAnsi" w:hAnsiTheme="majorHAnsi" w:cstheme="majorHAnsi"/>
          <w:lang w:val="fr-CH"/>
        </w:rPr>
        <w:t>esteso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, è </w:t>
      </w:r>
      <w:proofErr w:type="spellStart"/>
      <w:r w:rsidRPr="00E06B23">
        <w:rPr>
          <w:rFonts w:asciiTheme="majorHAnsi" w:hAnsiTheme="majorHAnsi" w:cstheme="majorHAnsi"/>
          <w:lang w:val="fr-CH"/>
        </w:rPr>
        <w:t>possibile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che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lo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riceva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più di </w:t>
      </w:r>
      <w:proofErr w:type="spellStart"/>
      <w:r w:rsidRPr="00E06B23">
        <w:rPr>
          <w:rFonts w:asciiTheme="majorHAnsi" w:hAnsiTheme="majorHAnsi" w:cstheme="majorHAnsi"/>
          <w:lang w:val="fr-CH"/>
        </w:rPr>
        <w:t>una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volta. </w:t>
      </w:r>
      <w:proofErr w:type="spellStart"/>
      <w:r w:rsidRPr="00E06B23">
        <w:rPr>
          <w:rFonts w:asciiTheme="majorHAnsi" w:hAnsiTheme="majorHAnsi" w:cstheme="majorHAnsi"/>
          <w:lang w:val="fr-CH"/>
        </w:rPr>
        <w:t>Purtroppo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, </w:t>
      </w:r>
      <w:proofErr w:type="spellStart"/>
      <w:r w:rsidRPr="00E06B23">
        <w:rPr>
          <w:rFonts w:asciiTheme="majorHAnsi" w:hAnsiTheme="majorHAnsi" w:cstheme="majorHAnsi"/>
          <w:lang w:val="fr-CH"/>
        </w:rPr>
        <w:t>questo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non </w:t>
      </w:r>
      <w:proofErr w:type="spellStart"/>
      <w:r w:rsidRPr="00E06B23">
        <w:rPr>
          <w:rFonts w:asciiTheme="majorHAnsi" w:hAnsiTheme="majorHAnsi" w:cstheme="majorHAnsi"/>
          <w:lang w:val="fr-CH"/>
        </w:rPr>
        <w:t>può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essere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E06B23">
        <w:rPr>
          <w:rFonts w:asciiTheme="majorHAnsi" w:hAnsiTheme="majorHAnsi" w:cstheme="majorHAnsi"/>
          <w:lang w:val="fr-CH"/>
        </w:rPr>
        <w:t>evitato</w:t>
      </w:r>
      <w:proofErr w:type="spellEnd"/>
      <w:r w:rsidR="00781658" w:rsidRPr="00E06B23">
        <w:rPr>
          <w:rFonts w:asciiTheme="majorHAnsi" w:hAnsiTheme="majorHAnsi" w:cstheme="majorHAnsi"/>
          <w:lang w:val="fr-CH"/>
        </w:rPr>
        <w:t xml:space="preserve"> – </w:t>
      </w:r>
      <w:r w:rsidRPr="00E06B23">
        <w:rPr>
          <w:rFonts w:asciiTheme="majorHAnsi" w:hAnsiTheme="majorHAnsi" w:cstheme="majorHAnsi"/>
          <w:lang w:val="fr-CH"/>
        </w:rPr>
        <w:t xml:space="preserve">ci </w:t>
      </w:r>
      <w:proofErr w:type="spellStart"/>
      <w:r w:rsidRPr="00E06B23">
        <w:rPr>
          <w:rFonts w:asciiTheme="majorHAnsi" w:hAnsiTheme="majorHAnsi" w:cstheme="majorHAnsi"/>
          <w:lang w:val="fr-CH"/>
        </w:rPr>
        <w:t>scusiamo</w:t>
      </w:r>
      <w:proofErr w:type="spellEnd"/>
      <w:r w:rsidRPr="00E06B23">
        <w:rPr>
          <w:rFonts w:asciiTheme="majorHAnsi" w:hAnsiTheme="majorHAnsi" w:cstheme="majorHAnsi"/>
          <w:lang w:val="fr-CH"/>
        </w:rPr>
        <w:t xml:space="preserve"> per l’</w:t>
      </w:r>
      <w:proofErr w:type="spellStart"/>
      <w:r w:rsidRPr="00E06B23">
        <w:rPr>
          <w:rFonts w:asciiTheme="majorHAnsi" w:hAnsiTheme="majorHAnsi" w:cstheme="majorHAnsi"/>
          <w:lang w:val="fr-CH"/>
        </w:rPr>
        <w:t>inconveniente</w:t>
      </w:r>
      <w:proofErr w:type="spellEnd"/>
      <w:r w:rsidRPr="00E06B23">
        <w:rPr>
          <w:rFonts w:asciiTheme="majorHAnsi" w:hAnsiTheme="majorHAnsi" w:cstheme="majorHAnsi"/>
          <w:lang w:val="fr-CH"/>
        </w:rPr>
        <w:t>!</w:t>
      </w:r>
    </w:p>
    <w:sectPr w:rsidR="00EC774E" w:rsidRPr="00E06B23" w:rsidSect="00EC774E">
      <w:headerReference w:type="default" r:id="rId15"/>
      <w:headerReference w:type="first" r:id="rId16"/>
      <w:footerReference w:type="first" r:id="rId17"/>
      <w:pgSz w:w="11906" w:h="16838"/>
      <w:pgMar w:top="2863" w:right="1418" w:bottom="2126" w:left="1701" w:header="141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03126" w14:textId="77777777" w:rsidR="002807B3" w:rsidRDefault="002807B3" w:rsidP="00F91D37">
      <w:pPr>
        <w:spacing w:line="240" w:lineRule="auto"/>
      </w:pPr>
      <w:r>
        <w:separator/>
      </w:r>
    </w:p>
  </w:endnote>
  <w:endnote w:type="continuationSeparator" w:id="0">
    <w:p w14:paraId="3C76CB2C" w14:textId="77777777" w:rsidR="002807B3" w:rsidRDefault="002807B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EDDA" w14:textId="77777777" w:rsidR="00384EEE" w:rsidRPr="009C19D9" w:rsidRDefault="00384EEE" w:rsidP="00BF6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729919" behindDoc="0" locked="1" layoutInCell="1" allowOverlap="1" wp14:anchorId="038D34A6" wp14:editId="5B2972C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340000" cy="1090800"/>
              <wp:effectExtent l="0" t="0" r="0" b="0"/>
              <wp:wrapNone/>
              <wp:docPr id="47" name="Gruppieren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0000" cy="1090800"/>
                        <a:chOff x="0" y="1354"/>
                        <a:chExt cx="2341719" cy="1090008"/>
                      </a:xfrm>
                    </wpg:grpSpPr>
                    <wps:wsp>
                      <wps:cNvPr id="49" name="Rechteck 49"/>
                      <wps:cNvSpPr/>
                      <wps:spPr>
                        <a:xfrm>
                          <a:off x="1981200" y="911942"/>
                          <a:ext cx="360519" cy="17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Grafik 5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16" y="312174"/>
                          <a:ext cx="1978660" cy="4692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" name="Grafik 5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1354"/>
                          <a:ext cx="1648460" cy="976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44751EB" id="Gruppieren 47" o:spid="_x0000_s1026" style="position:absolute;margin-left:133.05pt;margin-top:0;width:184.25pt;height:85.9pt;z-index:251729919;mso-position-horizontal:right;mso-position-horizontal-relative:right-margin-area;mso-position-vertical:bottom;mso-position-vertical-relative:page;mso-width-relative:margin;mso-height-relative:margin" coordorigin=",13" coordsize="23417,1090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Gu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A3AAAAAEAAgDcAAAAAQACOEJJTQQmAAAAAAAOAAAAAAAAAAAAAD+AAAA4QklN&#10;BA0AAAAAAAQAAAAe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HEAAAAAUmdodGxvbmcAAAHc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BOEJJTQQMAAAAAA4zAAAAAQAA&#10;AJwAAAAlAAAB1AAAQ6QAAA4XABgAAf/Y/+0ADEFkb2JlX0NNAAL/7gAOQWRvYmUAZIAAAAAB/9sA&#10;hAAMCAgICQgMCQkMEQsKCxEVDwwMDxUYExMVExMYEQwMDAwMDBEMDAwMDAwMDAwMDAwMDAwMDAwM&#10;DAwMDAwMDAwMAQ0LCw0ODRAODhAUDg4OFBQODg4OFBEMDAwMDBERDAwMDAwMEQwMDAwMDAwMDAwM&#10;DAwMDAwMDAwMDAwMDAwMDAz/wAARCAAlAJw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">
              <v:rect id="Rechteck 49" o:spid="_x0000_s1027" style="position:absolute;left:19812;top:9119;width:3605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0" o:spid="_x0000_s1028" type="#_x0000_t75" style="position:absolute;left:49;top:3121;width:19786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">
                <v:imagedata r:id="rId3" o:title=""/>
              </v:shape>
              <v:shape id="Grafik 51" o:spid="_x0000_s1029" type="#_x0000_t75" style="position:absolute;top:13;width:16484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E67E" w14:textId="77777777" w:rsidR="002807B3" w:rsidRDefault="002807B3" w:rsidP="00F91D37">
      <w:pPr>
        <w:spacing w:line="240" w:lineRule="auto"/>
      </w:pPr>
      <w:r>
        <w:separator/>
      </w:r>
    </w:p>
  </w:footnote>
  <w:footnote w:type="continuationSeparator" w:id="0">
    <w:p w14:paraId="1A417D3D" w14:textId="77777777" w:rsidR="002807B3" w:rsidRDefault="002807B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8F61" w14:textId="2724AAD6" w:rsidR="00373183" w:rsidRPr="0042035B" w:rsidRDefault="00373183" w:rsidP="00384EEE">
    <w:pPr>
      <w:spacing w:line="220" w:lineRule="atLeast"/>
      <w:rPr>
        <w:sz w:val="15"/>
        <w:szCs w:val="15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STYLEREF  Titel  \* MERGEFORMAT </w:instrText>
    </w:r>
    <w:r>
      <w:rPr>
        <w:sz w:val="15"/>
        <w:szCs w:val="15"/>
      </w:rPr>
      <w:fldChar w:fldCharType="separate"/>
    </w:r>
    <w:r w:rsidR="00EB4877">
      <w:rPr>
        <w:b/>
        <w:bCs/>
        <w:noProof/>
        <w:sz w:val="15"/>
        <w:szCs w:val="15"/>
        <w:lang w:val="fr-FR"/>
      </w:rPr>
      <w:t>Erreur ! Utilisez l'onglet Accueil pour appliquer Titel au texte que vous souhaitez faire apparaître ici.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</w:t>
    </w:r>
    <w:r w:rsidRPr="0042035B">
      <w:rPr>
        <w:sz w:val="15"/>
        <w:szCs w:val="15"/>
      </w:rPr>
      <w:t xml:space="preserve">| </w:t>
    </w:r>
    <w:r w:rsidRPr="0042035B">
      <w:rPr>
        <w:rStyle w:val="Numrodepage"/>
      </w:rPr>
      <w:t xml:space="preserve">Seite </w:t>
    </w:r>
    <w:r w:rsidRPr="0042035B">
      <w:rPr>
        <w:rStyle w:val="Numrodepage"/>
        <w:szCs w:val="15"/>
      </w:rPr>
      <w:fldChar w:fldCharType="begin"/>
    </w:r>
    <w:r w:rsidRPr="0042035B">
      <w:rPr>
        <w:rStyle w:val="Numrodepage"/>
        <w:szCs w:val="15"/>
      </w:rPr>
      <w:instrText xml:space="preserve"> PAGE </w:instrText>
    </w:r>
    <w:r w:rsidRPr="0042035B">
      <w:rPr>
        <w:rStyle w:val="Numrodepage"/>
        <w:szCs w:val="15"/>
      </w:rPr>
      <w:fldChar w:fldCharType="separate"/>
    </w:r>
    <w:r w:rsidRPr="0042035B">
      <w:rPr>
        <w:rStyle w:val="Numrodepage"/>
        <w:szCs w:val="15"/>
      </w:rPr>
      <w:t>2</w:t>
    </w:r>
    <w:r w:rsidRPr="0042035B">
      <w:rPr>
        <w:rStyle w:val="Numrodepage"/>
        <w:szCs w:val="15"/>
      </w:rPr>
      <w:fldChar w:fldCharType="end"/>
    </w:r>
    <w:r w:rsidRPr="0042035B">
      <w:rPr>
        <w:rStyle w:val="Numrodepage"/>
        <w:szCs w:val="15"/>
      </w:rPr>
      <w:t>/</w:t>
    </w:r>
    <w:r w:rsidRPr="0042035B">
      <w:rPr>
        <w:rStyle w:val="Numrodepage"/>
        <w:szCs w:val="15"/>
      </w:rPr>
      <w:fldChar w:fldCharType="begin"/>
    </w:r>
    <w:r w:rsidRPr="0042035B">
      <w:rPr>
        <w:rStyle w:val="Numrodepage"/>
        <w:szCs w:val="15"/>
      </w:rPr>
      <w:instrText xml:space="preserve"> NUMPAGES </w:instrText>
    </w:r>
    <w:r w:rsidRPr="0042035B">
      <w:rPr>
        <w:rStyle w:val="Numrodepage"/>
        <w:szCs w:val="15"/>
      </w:rPr>
      <w:fldChar w:fldCharType="separate"/>
    </w:r>
    <w:r w:rsidRPr="0042035B">
      <w:rPr>
        <w:rStyle w:val="Numrodepage"/>
        <w:szCs w:val="15"/>
      </w:rPr>
      <w:t>2</w:t>
    </w:r>
    <w:r w:rsidRPr="0042035B">
      <w:rPr>
        <w:rStyle w:val="Numrodepage"/>
        <w:szCs w:val="15"/>
      </w:rPr>
      <w:fldChar w:fldCharType="end"/>
    </w:r>
    <w:r w:rsidRPr="0042035B">
      <w:rPr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737087" behindDoc="0" locked="1" layoutInCell="1" allowOverlap="1" wp14:anchorId="7245F44D" wp14:editId="00BA19C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350800" cy="1022400"/>
              <wp:effectExtent l="0" t="0" r="0" b="6350"/>
              <wp:wrapNone/>
              <wp:docPr id="34" name="Gruppieren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0800" cy="1022400"/>
                        <a:chOff x="0" y="0"/>
                        <a:chExt cx="2349574" cy="1023334"/>
                      </a:xfrm>
                    </wpg:grpSpPr>
                    <wps:wsp>
                      <wps:cNvPr id="35" name="Rechteck 35"/>
                      <wps:cNvSpPr/>
                      <wps:spPr>
                        <a:xfrm>
                          <a:off x="1989574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Grafik 3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11499"/>
                          <a:ext cx="2034540" cy="711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4203E62" id="Gruppieren 34" o:spid="_x0000_s1026" style="position:absolute;margin-left:133.9pt;margin-top:0;width:185.1pt;height:80.5pt;z-index:251737087;mso-position-horizontal:right;mso-position-horizontal-relative:page;mso-position-vertical:top;mso-position-vertical-relative:page;mso-width-relative:margin;mso-height-relative:margin" coordsize="23495,102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">
              <v:rect id="Rechteck 35" o:spid="_x0000_s1027" style="position:absolute;left:19895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1S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qm7/D3JfwAufoFAAD//wMAUEsBAi0AFAAGAAgAAAAhANvh9svuAAAAhQEAABMAAAAAAAAAAAAA&#10;AAAAAAAAAFtDb250ZW50X1R5cGVzXS54bWxQSwECLQAUAAYACAAAACEAWvQsW78AAAAVAQAACwAA&#10;AAAAAAAAAAAAAAAfAQAAX3JlbHMvLnJlbHNQSwECLQAUAAYACAAAACEAbxrNUsMAAADb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6" o:spid="_x0000_s1028" type="#_x0000_t75" style="position:absolute;top:3114;width:20345;height:7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034277CD" w14:textId="77777777" w:rsidR="00384EEE" w:rsidRPr="004C14EC" w:rsidRDefault="00384EEE" w:rsidP="00087352">
    <w:pPr>
      <w:spacing w:line="220" w:lineRule="atLeast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0960" w14:textId="77777777" w:rsidR="00384EEE" w:rsidRPr="00F70BA3" w:rsidRDefault="00384EEE" w:rsidP="00105D17">
    <w:pPr>
      <w:pStyle w:val="En-tte"/>
      <w:ind w:left="-784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35039" behindDoc="0" locked="1" layoutInCell="1" allowOverlap="1" wp14:anchorId="7E7C6944" wp14:editId="05DF64D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319145" cy="1093470"/>
              <wp:effectExtent l="0" t="0" r="0" b="0"/>
              <wp:wrapNone/>
              <wp:docPr id="37" name="Gruppieren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9145" cy="1093950"/>
                        <a:chOff x="0" y="0"/>
                        <a:chExt cx="3319200" cy="1093950"/>
                      </a:xfrm>
                    </wpg:grpSpPr>
                    <wps:wsp>
                      <wps:cNvPr id="38" name="Textfeld 38"/>
                      <wps:cNvSpPr txBox="1"/>
                      <wps:spPr>
                        <a:xfrm>
                          <a:off x="576000" y="589950"/>
                          <a:ext cx="1410335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6DFE" w14:textId="77777777" w:rsidR="00384EEE" w:rsidRPr="00EC774E" w:rsidRDefault="00384EEE" w:rsidP="00384EEE">
                            <w:pPr>
                              <w:pStyle w:val="Standard11pt"/>
                              <w:spacing w:line="220" w:lineRule="atLeast"/>
                              <w:rPr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EC774E">
                              <w:rPr>
                                <w:spacing w:val="2"/>
                                <w:sz w:val="20"/>
                                <w:szCs w:val="20"/>
                              </w:rPr>
                              <w:t>STV FST</w:t>
                            </w:r>
                          </w:p>
                          <w:p w14:paraId="709C8A3A" w14:textId="77777777" w:rsidR="00384EEE" w:rsidRPr="00EC774E" w:rsidRDefault="00384EEE" w:rsidP="00384EEE">
                            <w:pPr>
                              <w:pStyle w:val="Standard11pt"/>
                              <w:spacing w:line="220" w:lineRule="atLeast"/>
                              <w:rPr>
                                <w:spacing w:val="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C774E">
                              <w:rPr>
                                <w:spacing w:val="2"/>
                                <w:sz w:val="20"/>
                                <w:szCs w:val="20"/>
                              </w:rPr>
                              <w:t>Finkenhubelweg</w:t>
                            </w:r>
                            <w:proofErr w:type="spellEnd"/>
                            <w:r w:rsidRPr="00EC774E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11</w:t>
                            </w:r>
                          </w:p>
                          <w:p w14:paraId="406FD4EC" w14:textId="77777777" w:rsidR="00384EEE" w:rsidRPr="00EC774E" w:rsidRDefault="00384EEE" w:rsidP="00384EEE">
                            <w:pPr>
                              <w:pStyle w:val="Standard11pt"/>
                              <w:spacing w:line="220" w:lineRule="atLeast"/>
                              <w:rPr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EC774E">
                              <w:rPr>
                                <w:spacing w:val="2"/>
                                <w:sz w:val="20"/>
                                <w:szCs w:val="20"/>
                              </w:rPr>
                              <w:t>3012 Bern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2016000" y="612000"/>
                          <a:ext cx="1303200" cy="45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164C" w14:textId="77777777" w:rsidR="00384EEE" w:rsidRPr="004C14EC" w:rsidRDefault="00384EEE" w:rsidP="00384EEE">
                            <w:pPr>
                              <w:spacing w:line="220" w:lineRule="atLeas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C14EC">
                              <w:rPr>
                                <w:spacing w:val="2"/>
                                <w:sz w:val="18"/>
                                <w:szCs w:val="18"/>
                              </w:rPr>
                              <w:t>T +41 31 307 47 47</w:t>
                            </w:r>
                          </w:p>
                          <w:p w14:paraId="16F25A52" w14:textId="77777777" w:rsidR="00384EEE" w:rsidRPr="004C14EC" w:rsidRDefault="00384EEE" w:rsidP="00384EEE">
                            <w:pPr>
                              <w:spacing w:line="220" w:lineRule="atLeas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C14EC">
                              <w:rPr>
                                <w:spacing w:val="2"/>
                                <w:sz w:val="18"/>
                                <w:szCs w:val="18"/>
                              </w:rPr>
                              <w:t>info@stv-fst.ch</w:t>
                            </w:r>
                          </w:p>
                          <w:p w14:paraId="6A7FC73D" w14:textId="77777777" w:rsidR="00384EEE" w:rsidRPr="004C14EC" w:rsidRDefault="00384EEE" w:rsidP="00384EEE">
                            <w:pPr>
                              <w:spacing w:line="220" w:lineRule="atLeas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C14EC">
                              <w:rPr>
                                <w:spacing w:val="2"/>
                                <w:sz w:val="18"/>
                                <w:szCs w:val="18"/>
                              </w:rPr>
                              <w:t>stv-fst.ch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489600" cy="2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7E7C6944" id="Gruppieren 37" o:spid="_x0000_s1026" style="position:absolute;left:0;text-align:left;margin-left:0;margin-top:0;width:261.35pt;height:86.1pt;z-index:251735039;mso-position-horizontal:left;mso-position-horizontal-relative:page;mso-position-vertical:top;mso-position-vertical-relative:page;mso-width-relative:margin;mso-height-relative:margin" coordsize="33192,10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7" type="#_x0000_t202" style="position:absolute;left:5760;top:5899;width:14103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" fillcolor="white [3212]" stroked="f" strokeweight=".5pt">
                <v:textbox inset="0,0,0,0">
                  <w:txbxContent>
                    <w:p w14:paraId="60246DFE" w14:textId="77777777" w:rsidR="00384EEE" w:rsidRPr="00EC774E" w:rsidRDefault="00384EEE" w:rsidP="00384EEE">
                      <w:pPr>
                        <w:pStyle w:val="Standard11pt"/>
                        <w:spacing w:line="220" w:lineRule="atLeast"/>
                        <w:rPr>
                          <w:spacing w:val="2"/>
                          <w:sz w:val="20"/>
                          <w:szCs w:val="20"/>
                        </w:rPr>
                      </w:pPr>
                      <w:r w:rsidRPr="00EC774E">
                        <w:rPr>
                          <w:spacing w:val="2"/>
                          <w:sz w:val="20"/>
                          <w:szCs w:val="20"/>
                        </w:rPr>
                        <w:t>STV FST</w:t>
                      </w:r>
                    </w:p>
                    <w:p w14:paraId="709C8A3A" w14:textId="77777777" w:rsidR="00384EEE" w:rsidRPr="00EC774E" w:rsidRDefault="00384EEE" w:rsidP="00384EEE">
                      <w:pPr>
                        <w:pStyle w:val="Standard11pt"/>
                        <w:spacing w:line="220" w:lineRule="atLeast"/>
                        <w:rPr>
                          <w:spacing w:val="2"/>
                          <w:sz w:val="20"/>
                          <w:szCs w:val="20"/>
                        </w:rPr>
                      </w:pPr>
                      <w:proofErr w:type="spellStart"/>
                      <w:r w:rsidRPr="00EC774E">
                        <w:rPr>
                          <w:spacing w:val="2"/>
                          <w:sz w:val="20"/>
                          <w:szCs w:val="20"/>
                        </w:rPr>
                        <w:t>Finkenhubelweg</w:t>
                      </w:r>
                      <w:proofErr w:type="spellEnd"/>
                      <w:r w:rsidRPr="00EC774E">
                        <w:rPr>
                          <w:spacing w:val="2"/>
                          <w:sz w:val="20"/>
                          <w:szCs w:val="20"/>
                        </w:rPr>
                        <w:t xml:space="preserve"> 11</w:t>
                      </w:r>
                    </w:p>
                    <w:p w14:paraId="406FD4EC" w14:textId="77777777" w:rsidR="00384EEE" w:rsidRPr="00EC774E" w:rsidRDefault="00384EEE" w:rsidP="00384EEE">
                      <w:pPr>
                        <w:pStyle w:val="Standard11pt"/>
                        <w:spacing w:line="220" w:lineRule="atLeast"/>
                        <w:rPr>
                          <w:spacing w:val="2"/>
                          <w:sz w:val="20"/>
                          <w:szCs w:val="20"/>
                        </w:rPr>
                      </w:pPr>
                      <w:r w:rsidRPr="00EC774E">
                        <w:rPr>
                          <w:spacing w:val="2"/>
                          <w:sz w:val="20"/>
                          <w:szCs w:val="20"/>
                        </w:rPr>
                        <w:t>3012 Bern</w:t>
                      </w:r>
                    </w:p>
                  </w:txbxContent>
                </v:textbox>
              </v:shape>
              <v:shape id="Textfeld 39" o:spid="_x0000_s1028" type="#_x0000_t202" style="position:absolute;left:20160;top:6120;width:13032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" fillcolor="white [3212]" stroked="f" strokeweight=".5pt">
                <v:textbox inset="0,0,0,0">
                  <w:txbxContent>
                    <w:p w14:paraId="75E6164C" w14:textId="77777777" w:rsidR="00384EEE" w:rsidRPr="004C14EC" w:rsidRDefault="00384EEE" w:rsidP="00384EEE">
                      <w:pPr>
                        <w:spacing w:line="220" w:lineRule="atLeas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4C14EC">
                        <w:rPr>
                          <w:spacing w:val="2"/>
                          <w:sz w:val="18"/>
                          <w:szCs w:val="18"/>
                        </w:rPr>
                        <w:t>T +41 31 307 47 47</w:t>
                      </w:r>
                    </w:p>
                    <w:p w14:paraId="16F25A52" w14:textId="77777777" w:rsidR="00384EEE" w:rsidRPr="004C14EC" w:rsidRDefault="00384EEE" w:rsidP="00384EEE">
                      <w:pPr>
                        <w:spacing w:line="220" w:lineRule="atLeas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4C14EC">
                        <w:rPr>
                          <w:spacing w:val="2"/>
                          <w:sz w:val="18"/>
                          <w:szCs w:val="18"/>
                        </w:rPr>
                        <w:t>info@stv-fst.ch</w:t>
                      </w:r>
                    </w:p>
                    <w:p w14:paraId="6A7FC73D" w14:textId="77777777" w:rsidR="00384EEE" w:rsidRPr="004C14EC" w:rsidRDefault="00384EEE" w:rsidP="00384EEE">
                      <w:pPr>
                        <w:spacing w:line="220" w:lineRule="atLeas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4C14EC">
                        <w:rPr>
                          <w:spacing w:val="2"/>
                          <w:sz w:val="18"/>
                          <w:szCs w:val="18"/>
                        </w:rPr>
                        <w:t>stv-fst.ch</w:t>
                      </w:r>
                    </w:p>
                  </w:txbxContent>
                </v:textbox>
              </v:shape>
              <v:rect id="Rechteck 40" o:spid="_x0000_s1029" style="position:absolute;width:4896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23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9aHL+EHyOwPAAD//wMAUEsBAi0AFAAGAAgAAAAhANvh9svuAAAAhQEAABMAAAAAAAAAAAAAAAAA&#10;AAAAAFtDb250ZW50X1R5cGVzXS54bWxQSwECLQAUAAYACAAAACEAWvQsW78AAAAVAQAACwAAAAAA&#10;AAAAAAAAAAAfAQAAX3JlbHMvLnJlbHNQSwECLQAUAAYACAAAACEAJ2sdt8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34015" behindDoc="0" locked="1" layoutInCell="1" allowOverlap="1" wp14:anchorId="662B88C1" wp14:editId="2F2A445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350800" cy="1022400"/>
              <wp:effectExtent l="0" t="0" r="0" b="6350"/>
              <wp:wrapNone/>
              <wp:docPr id="42" name="Gruppieren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0800" cy="1022400"/>
                        <a:chOff x="0" y="0"/>
                        <a:chExt cx="2349574" cy="1023334"/>
                      </a:xfrm>
                    </wpg:grpSpPr>
                    <wps:wsp>
                      <wps:cNvPr id="59" name="Rechteck 59"/>
                      <wps:cNvSpPr/>
                      <wps:spPr>
                        <a:xfrm>
                          <a:off x="1989574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Grafik 6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11499"/>
                          <a:ext cx="2034540" cy="711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C87AAED" id="Gruppieren 42" o:spid="_x0000_s1026" style="position:absolute;margin-left:133.9pt;margin-top:0;width:185.1pt;height:80.5pt;z-index:251734015;mso-position-horizontal:right;mso-position-horizontal-relative:page;mso-position-vertical:top;mso-position-vertical-relative:page;mso-width-relative:margin;mso-height-relative:margin" coordsize="23495,102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">
              <v:rect id="Rechteck 59" o:spid="_x0000_s1027" style="position:absolute;left:19895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0" o:spid="_x0000_s1028" type="#_x0000_t75" style="position:absolute;top:3114;width:20345;height:7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68599C3D" w14:textId="77777777" w:rsidR="00384EEE" w:rsidRPr="00F70BA3" w:rsidRDefault="00384EEE" w:rsidP="00105D17">
    <w:pPr>
      <w:pStyle w:val="En-tte"/>
      <w:ind w:left="-7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918"/>
        </w:tabs>
        <w:ind w:left="1918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78B2E832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276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0F962C64"/>
    <w:lvl w:ilvl="0">
      <w:start w:val="1"/>
      <w:numFmt w:val="bullet"/>
      <w:pStyle w:val="Aufzhlung2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911FAA"/>
    <w:multiLevelType w:val="multilevel"/>
    <w:tmpl w:val="3918D6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.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15"/>
  </w:num>
  <w:num w:numId="14">
    <w:abstractNumId w:val="27"/>
  </w:num>
  <w:num w:numId="15">
    <w:abstractNumId w:val="25"/>
  </w:num>
  <w:num w:numId="16">
    <w:abstractNumId w:val="11"/>
  </w:num>
  <w:num w:numId="17">
    <w:abstractNumId w:val="1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1"/>
  </w:num>
  <w:num w:numId="22">
    <w:abstractNumId w:val="20"/>
  </w:num>
  <w:num w:numId="23">
    <w:abstractNumId w:val="12"/>
  </w:num>
  <w:num w:numId="24">
    <w:abstractNumId w:val="17"/>
  </w:num>
  <w:num w:numId="25">
    <w:abstractNumId w:val="22"/>
  </w:num>
  <w:num w:numId="26">
    <w:abstractNumId w:val="19"/>
  </w:num>
  <w:num w:numId="27">
    <w:abstractNumId w:val="13"/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7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nummeriert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Nummerierung1"/>
        <w:lvlText w:val="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ummerierung2"/>
        <w:lvlText w:val="%6.%7"/>
        <w:lvlJc w:val="left"/>
        <w:pPr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decimal"/>
        <w:pStyle w:val="Nummerierung3"/>
        <w:lvlText w:val="%6.%7.%8"/>
        <w:lvlJc w:val="left"/>
        <w:pPr>
          <w:tabs>
            <w:tab w:val="num" w:pos="851"/>
          </w:tabs>
          <w:ind w:left="1418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8">
      <w:lvl w:ilvl="8">
        <w:start w:val="1"/>
        <w:numFmt w:val="lowerLetter"/>
        <w:pStyle w:val="Nummerierungabc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A0"/>
    <w:rsid w:val="00002978"/>
    <w:rsid w:val="00003FB4"/>
    <w:rsid w:val="0001010F"/>
    <w:rsid w:val="000236E1"/>
    <w:rsid w:val="00025CEC"/>
    <w:rsid w:val="000266B7"/>
    <w:rsid w:val="00032B92"/>
    <w:rsid w:val="000409C8"/>
    <w:rsid w:val="00041700"/>
    <w:rsid w:val="00050A3D"/>
    <w:rsid w:val="00053D7A"/>
    <w:rsid w:val="000574B7"/>
    <w:rsid w:val="00063BC2"/>
    <w:rsid w:val="000701F1"/>
    <w:rsid w:val="00071780"/>
    <w:rsid w:val="000803EB"/>
    <w:rsid w:val="00087352"/>
    <w:rsid w:val="00091B35"/>
    <w:rsid w:val="00096E8E"/>
    <w:rsid w:val="000A1884"/>
    <w:rsid w:val="000A24EC"/>
    <w:rsid w:val="000B183F"/>
    <w:rsid w:val="000B595D"/>
    <w:rsid w:val="000C49C1"/>
    <w:rsid w:val="000C6C8C"/>
    <w:rsid w:val="000D1743"/>
    <w:rsid w:val="000D1BB6"/>
    <w:rsid w:val="000E08DA"/>
    <w:rsid w:val="000E7543"/>
    <w:rsid w:val="000E756F"/>
    <w:rsid w:val="000F1D2B"/>
    <w:rsid w:val="0010021F"/>
    <w:rsid w:val="00102345"/>
    <w:rsid w:val="00105D17"/>
    <w:rsid w:val="00106688"/>
    <w:rsid w:val="00107F09"/>
    <w:rsid w:val="001134C7"/>
    <w:rsid w:val="00113CB8"/>
    <w:rsid w:val="001205DE"/>
    <w:rsid w:val="0012151C"/>
    <w:rsid w:val="00127BBA"/>
    <w:rsid w:val="00127C6F"/>
    <w:rsid w:val="001375AB"/>
    <w:rsid w:val="00144122"/>
    <w:rsid w:val="00154677"/>
    <w:rsid w:val="00167916"/>
    <w:rsid w:val="001710AB"/>
    <w:rsid w:val="00171870"/>
    <w:rsid w:val="00192A98"/>
    <w:rsid w:val="001A3606"/>
    <w:rsid w:val="001E73F4"/>
    <w:rsid w:val="001F4A7E"/>
    <w:rsid w:val="001F4B8C"/>
    <w:rsid w:val="0021248F"/>
    <w:rsid w:val="0022685B"/>
    <w:rsid w:val="0023018C"/>
    <w:rsid w:val="0023205B"/>
    <w:rsid w:val="00235B48"/>
    <w:rsid w:val="00252210"/>
    <w:rsid w:val="00254954"/>
    <w:rsid w:val="0025644A"/>
    <w:rsid w:val="00265F61"/>
    <w:rsid w:val="00267F71"/>
    <w:rsid w:val="002726D9"/>
    <w:rsid w:val="002807B3"/>
    <w:rsid w:val="00283995"/>
    <w:rsid w:val="00290E37"/>
    <w:rsid w:val="00292375"/>
    <w:rsid w:val="002A6C41"/>
    <w:rsid w:val="002B551B"/>
    <w:rsid w:val="002D272F"/>
    <w:rsid w:val="002D38AE"/>
    <w:rsid w:val="002F06AA"/>
    <w:rsid w:val="002F68A2"/>
    <w:rsid w:val="0030245A"/>
    <w:rsid w:val="00303351"/>
    <w:rsid w:val="00303B73"/>
    <w:rsid w:val="0032330D"/>
    <w:rsid w:val="00324D35"/>
    <w:rsid w:val="00332330"/>
    <w:rsid w:val="00333A1B"/>
    <w:rsid w:val="00334C2C"/>
    <w:rsid w:val="00337E25"/>
    <w:rsid w:val="003413AF"/>
    <w:rsid w:val="003514EE"/>
    <w:rsid w:val="00362AC4"/>
    <w:rsid w:val="00363671"/>
    <w:rsid w:val="00364EE3"/>
    <w:rsid w:val="0036734F"/>
    <w:rsid w:val="00373183"/>
    <w:rsid w:val="003757E4"/>
    <w:rsid w:val="00375834"/>
    <w:rsid w:val="00377347"/>
    <w:rsid w:val="00384EEE"/>
    <w:rsid w:val="0039124E"/>
    <w:rsid w:val="003B2C31"/>
    <w:rsid w:val="003C3D32"/>
    <w:rsid w:val="003C61B0"/>
    <w:rsid w:val="003D0144"/>
    <w:rsid w:val="003D0FAA"/>
    <w:rsid w:val="003F1A56"/>
    <w:rsid w:val="0042035B"/>
    <w:rsid w:val="00452D49"/>
    <w:rsid w:val="0046509C"/>
    <w:rsid w:val="00466F1C"/>
    <w:rsid w:val="00473589"/>
    <w:rsid w:val="00475BB9"/>
    <w:rsid w:val="00486DBB"/>
    <w:rsid w:val="00494FD7"/>
    <w:rsid w:val="00495F83"/>
    <w:rsid w:val="004A039B"/>
    <w:rsid w:val="004A5342"/>
    <w:rsid w:val="004B0FDB"/>
    <w:rsid w:val="004C0801"/>
    <w:rsid w:val="004C1329"/>
    <w:rsid w:val="004C14EC"/>
    <w:rsid w:val="004C3880"/>
    <w:rsid w:val="004D0F2F"/>
    <w:rsid w:val="004D179F"/>
    <w:rsid w:val="004D5B31"/>
    <w:rsid w:val="00500294"/>
    <w:rsid w:val="00512972"/>
    <w:rsid w:val="00526C93"/>
    <w:rsid w:val="005339AE"/>
    <w:rsid w:val="00535EA2"/>
    <w:rsid w:val="00537410"/>
    <w:rsid w:val="00550787"/>
    <w:rsid w:val="0055371F"/>
    <w:rsid w:val="00562128"/>
    <w:rsid w:val="00583882"/>
    <w:rsid w:val="00591832"/>
    <w:rsid w:val="00592841"/>
    <w:rsid w:val="005A0F5F"/>
    <w:rsid w:val="005A274C"/>
    <w:rsid w:val="005A357F"/>
    <w:rsid w:val="005A7BE5"/>
    <w:rsid w:val="005B4DEC"/>
    <w:rsid w:val="005B6FD0"/>
    <w:rsid w:val="005C6148"/>
    <w:rsid w:val="005C64FC"/>
    <w:rsid w:val="005E5926"/>
    <w:rsid w:val="005E5F8A"/>
    <w:rsid w:val="006044D5"/>
    <w:rsid w:val="006208A8"/>
    <w:rsid w:val="00622481"/>
    <w:rsid w:val="00622FDC"/>
    <w:rsid w:val="00625020"/>
    <w:rsid w:val="0063378B"/>
    <w:rsid w:val="00642C02"/>
    <w:rsid w:val="00642F26"/>
    <w:rsid w:val="0065274C"/>
    <w:rsid w:val="00686D14"/>
    <w:rsid w:val="00687ED7"/>
    <w:rsid w:val="00690DAF"/>
    <w:rsid w:val="0069416E"/>
    <w:rsid w:val="006B3083"/>
    <w:rsid w:val="006C144C"/>
    <w:rsid w:val="006C62E1"/>
    <w:rsid w:val="006E0F4E"/>
    <w:rsid w:val="006E4AF1"/>
    <w:rsid w:val="006F0345"/>
    <w:rsid w:val="006F0469"/>
    <w:rsid w:val="006F5330"/>
    <w:rsid w:val="00700544"/>
    <w:rsid w:val="0070143E"/>
    <w:rsid w:val="007040B6"/>
    <w:rsid w:val="00705076"/>
    <w:rsid w:val="00711147"/>
    <w:rsid w:val="007130CA"/>
    <w:rsid w:val="00713ABE"/>
    <w:rsid w:val="00714A3E"/>
    <w:rsid w:val="007248BE"/>
    <w:rsid w:val="007277E3"/>
    <w:rsid w:val="00731A17"/>
    <w:rsid w:val="00734458"/>
    <w:rsid w:val="007419CF"/>
    <w:rsid w:val="0074241C"/>
    <w:rsid w:val="0074487E"/>
    <w:rsid w:val="00746273"/>
    <w:rsid w:val="0075366F"/>
    <w:rsid w:val="007542E7"/>
    <w:rsid w:val="007721BF"/>
    <w:rsid w:val="00774E70"/>
    <w:rsid w:val="00775024"/>
    <w:rsid w:val="00781658"/>
    <w:rsid w:val="0078181E"/>
    <w:rsid w:val="00785918"/>
    <w:rsid w:val="00796CEE"/>
    <w:rsid w:val="007A38AC"/>
    <w:rsid w:val="007B5396"/>
    <w:rsid w:val="007B5492"/>
    <w:rsid w:val="007B5C26"/>
    <w:rsid w:val="007C0B2A"/>
    <w:rsid w:val="007C10A4"/>
    <w:rsid w:val="007C500B"/>
    <w:rsid w:val="007E0460"/>
    <w:rsid w:val="007E56B2"/>
    <w:rsid w:val="00812A35"/>
    <w:rsid w:val="00823D0C"/>
    <w:rsid w:val="0082464D"/>
    <w:rsid w:val="00841B44"/>
    <w:rsid w:val="00853121"/>
    <w:rsid w:val="00857D8A"/>
    <w:rsid w:val="008632D4"/>
    <w:rsid w:val="00864855"/>
    <w:rsid w:val="00866BEE"/>
    <w:rsid w:val="00870017"/>
    <w:rsid w:val="00870E8D"/>
    <w:rsid w:val="00874E49"/>
    <w:rsid w:val="00876898"/>
    <w:rsid w:val="00883CC4"/>
    <w:rsid w:val="009101DD"/>
    <w:rsid w:val="009235A2"/>
    <w:rsid w:val="00923BC8"/>
    <w:rsid w:val="0093619F"/>
    <w:rsid w:val="009427E5"/>
    <w:rsid w:val="009454B7"/>
    <w:rsid w:val="00947DE3"/>
    <w:rsid w:val="00950FC9"/>
    <w:rsid w:val="009613D8"/>
    <w:rsid w:val="00970AB9"/>
    <w:rsid w:val="00974275"/>
    <w:rsid w:val="00974C93"/>
    <w:rsid w:val="00974EC7"/>
    <w:rsid w:val="009804FC"/>
    <w:rsid w:val="0098474B"/>
    <w:rsid w:val="00995CBA"/>
    <w:rsid w:val="0099678C"/>
    <w:rsid w:val="009B0C96"/>
    <w:rsid w:val="009C19D9"/>
    <w:rsid w:val="009C222B"/>
    <w:rsid w:val="009C5CC4"/>
    <w:rsid w:val="009C67A8"/>
    <w:rsid w:val="009C69F8"/>
    <w:rsid w:val="009D201B"/>
    <w:rsid w:val="009D5D9C"/>
    <w:rsid w:val="009E17CA"/>
    <w:rsid w:val="009E2171"/>
    <w:rsid w:val="009F102E"/>
    <w:rsid w:val="009F3E6A"/>
    <w:rsid w:val="00A02378"/>
    <w:rsid w:val="00A06F53"/>
    <w:rsid w:val="00A211F7"/>
    <w:rsid w:val="00A43EDD"/>
    <w:rsid w:val="00A5451D"/>
    <w:rsid w:val="00A55C83"/>
    <w:rsid w:val="00A57815"/>
    <w:rsid w:val="00A62F82"/>
    <w:rsid w:val="00A62FAD"/>
    <w:rsid w:val="00A63543"/>
    <w:rsid w:val="00A70CDC"/>
    <w:rsid w:val="00A7133D"/>
    <w:rsid w:val="00A7788C"/>
    <w:rsid w:val="00A9278F"/>
    <w:rsid w:val="00A960B8"/>
    <w:rsid w:val="00AA5DDC"/>
    <w:rsid w:val="00AB605E"/>
    <w:rsid w:val="00AC2D5B"/>
    <w:rsid w:val="00AC3C0A"/>
    <w:rsid w:val="00AD0876"/>
    <w:rsid w:val="00AD20C9"/>
    <w:rsid w:val="00AD36B2"/>
    <w:rsid w:val="00AD5C8F"/>
    <w:rsid w:val="00AE0249"/>
    <w:rsid w:val="00AF47AE"/>
    <w:rsid w:val="00AF7CA8"/>
    <w:rsid w:val="00B11A9B"/>
    <w:rsid w:val="00B24B2A"/>
    <w:rsid w:val="00B32881"/>
    <w:rsid w:val="00B32ABB"/>
    <w:rsid w:val="00B37BEA"/>
    <w:rsid w:val="00B40200"/>
    <w:rsid w:val="00B41FD3"/>
    <w:rsid w:val="00B426D3"/>
    <w:rsid w:val="00B431DE"/>
    <w:rsid w:val="00B452C0"/>
    <w:rsid w:val="00B51B5B"/>
    <w:rsid w:val="00B70D03"/>
    <w:rsid w:val="00B7251B"/>
    <w:rsid w:val="00B73116"/>
    <w:rsid w:val="00B803E7"/>
    <w:rsid w:val="00B82E14"/>
    <w:rsid w:val="00B9067C"/>
    <w:rsid w:val="00B97207"/>
    <w:rsid w:val="00BA4DDE"/>
    <w:rsid w:val="00BB0EB7"/>
    <w:rsid w:val="00BB13B5"/>
    <w:rsid w:val="00BB1DA6"/>
    <w:rsid w:val="00BC1E30"/>
    <w:rsid w:val="00BC655F"/>
    <w:rsid w:val="00BD09F9"/>
    <w:rsid w:val="00BE1E62"/>
    <w:rsid w:val="00BF0FED"/>
    <w:rsid w:val="00BF4191"/>
    <w:rsid w:val="00BF52B2"/>
    <w:rsid w:val="00BF6C80"/>
    <w:rsid w:val="00BF7052"/>
    <w:rsid w:val="00C05FAB"/>
    <w:rsid w:val="00C158BC"/>
    <w:rsid w:val="00C25656"/>
    <w:rsid w:val="00C3674D"/>
    <w:rsid w:val="00C374A0"/>
    <w:rsid w:val="00C43E6C"/>
    <w:rsid w:val="00C43EDE"/>
    <w:rsid w:val="00C51D2F"/>
    <w:rsid w:val="00C60AC3"/>
    <w:rsid w:val="00C81536"/>
    <w:rsid w:val="00CA348A"/>
    <w:rsid w:val="00CA5EF8"/>
    <w:rsid w:val="00CB2CE6"/>
    <w:rsid w:val="00CC06EF"/>
    <w:rsid w:val="00CD4AA3"/>
    <w:rsid w:val="00CD59D7"/>
    <w:rsid w:val="00CF08BB"/>
    <w:rsid w:val="00CF1E53"/>
    <w:rsid w:val="00D00E26"/>
    <w:rsid w:val="00D30E68"/>
    <w:rsid w:val="00D31037"/>
    <w:rsid w:val="00D44A34"/>
    <w:rsid w:val="00D4523B"/>
    <w:rsid w:val="00D57397"/>
    <w:rsid w:val="00D61996"/>
    <w:rsid w:val="00D62279"/>
    <w:rsid w:val="00D654CD"/>
    <w:rsid w:val="00D678C7"/>
    <w:rsid w:val="00D9415C"/>
    <w:rsid w:val="00DA469E"/>
    <w:rsid w:val="00DA716B"/>
    <w:rsid w:val="00DB084D"/>
    <w:rsid w:val="00DB2CE0"/>
    <w:rsid w:val="00DB45F8"/>
    <w:rsid w:val="00DB7675"/>
    <w:rsid w:val="00DD2D74"/>
    <w:rsid w:val="00DE1D09"/>
    <w:rsid w:val="00E06B23"/>
    <w:rsid w:val="00E22F61"/>
    <w:rsid w:val="00E25DCD"/>
    <w:rsid w:val="00E269E1"/>
    <w:rsid w:val="00E30DFC"/>
    <w:rsid w:val="00E326FF"/>
    <w:rsid w:val="00E45F13"/>
    <w:rsid w:val="00E50336"/>
    <w:rsid w:val="00E510BC"/>
    <w:rsid w:val="00E52BA4"/>
    <w:rsid w:val="00E561C9"/>
    <w:rsid w:val="00E61256"/>
    <w:rsid w:val="00E62EFE"/>
    <w:rsid w:val="00E73CB2"/>
    <w:rsid w:val="00E839BA"/>
    <w:rsid w:val="00E8428A"/>
    <w:rsid w:val="00E97F7D"/>
    <w:rsid w:val="00EA59B8"/>
    <w:rsid w:val="00EA5A01"/>
    <w:rsid w:val="00EB4877"/>
    <w:rsid w:val="00EC1C07"/>
    <w:rsid w:val="00EC2DF9"/>
    <w:rsid w:val="00EC774E"/>
    <w:rsid w:val="00ED2A00"/>
    <w:rsid w:val="00EE174A"/>
    <w:rsid w:val="00EE6E36"/>
    <w:rsid w:val="00F016BC"/>
    <w:rsid w:val="00F0660B"/>
    <w:rsid w:val="00F11DE5"/>
    <w:rsid w:val="00F123AE"/>
    <w:rsid w:val="00F16C91"/>
    <w:rsid w:val="00F26721"/>
    <w:rsid w:val="00F2672B"/>
    <w:rsid w:val="00F32B93"/>
    <w:rsid w:val="00F5551A"/>
    <w:rsid w:val="00F57FE0"/>
    <w:rsid w:val="00F70BA3"/>
    <w:rsid w:val="00F73331"/>
    <w:rsid w:val="00F80C36"/>
    <w:rsid w:val="00F87174"/>
    <w:rsid w:val="00F91D37"/>
    <w:rsid w:val="00F93538"/>
    <w:rsid w:val="00F960F4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3F74B"/>
  <w15:docId w15:val="{708507E0-BDE3-48D1-892B-15357895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EE"/>
  </w:style>
  <w:style w:type="paragraph" w:styleId="Titre1">
    <w:name w:val="heading 1"/>
    <w:basedOn w:val="Normal"/>
    <w:next w:val="Normal"/>
    <w:link w:val="Titre1Car"/>
    <w:uiPriority w:val="9"/>
    <w:qFormat/>
    <w:rsid w:val="00870E8D"/>
    <w:pPr>
      <w:keepNext/>
      <w:keepLines/>
      <w:spacing w:before="220" w:after="60" w:line="1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0E8D"/>
    <w:pPr>
      <w:keepNext/>
      <w:keepLines/>
      <w:spacing w:before="220" w:after="60" w:line="280" w:lineRule="atLeast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0E8D"/>
    <w:pPr>
      <w:keepNext/>
      <w:keepLines/>
      <w:spacing w:before="220"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70E8D"/>
    <w:pPr>
      <w:keepNext/>
      <w:keepLines/>
      <w:spacing w:before="220" w:after="6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3"/>
    <w:rsid w:val="0042035B"/>
    <w:pPr>
      <w:tabs>
        <w:tab w:val="center" w:pos="4536"/>
        <w:tab w:val="right" w:pos="9072"/>
      </w:tabs>
      <w:spacing w:line="240" w:lineRule="auto"/>
    </w:pPr>
    <w:rPr>
      <w:sz w:val="15"/>
      <w:szCs w:val="15"/>
    </w:rPr>
  </w:style>
  <w:style w:type="character" w:customStyle="1" w:styleId="En-tteCar">
    <w:name w:val="En-tête Car"/>
    <w:basedOn w:val="Policepardfaut"/>
    <w:link w:val="En-tte"/>
    <w:uiPriority w:val="93"/>
    <w:rsid w:val="001205DE"/>
    <w:rPr>
      <w:sz w:val="15"/>
      <w:szCs w:val="15"/>
    </w:rPr>
  </w:style>
  <w:style w:type="paragraph" w:styleId="Pieddepage">
    <w:name w:val="footer"/>
    <w:basedOn w:val="Normal"/>
    <w:link w:val="PieddepageCar"/>
    <w:uiPriority w:val="80"/>
    <w:semiHidden/>
    <w:rsid w:val="00071780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80"/>
    <w:semiHidden/>
    <w:rsid w:val="009C5CC4"/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70E8D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70E8D"/>
    <w:rPr>
      <w:rFonts w:asciiTheme="majorHAnsi" w:eastAsiaTheme="majorEastAsia" w:hAnsiTheme="majorHAnsi" w:cstheme="majorBidi"/>
      <w:bCs/>
      <w:sz w:val="22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466F1C"/>
    <w:pPr>
      <w:spacing w:before="420" w:line="520" w:lineRule="atLeast"/>
      <w:contextualSpacing/>
    </w:pPr>
    <w:rPr>
      <w:rFonts w:asciiTheme="majorHAnsi" w:eastAsiaTheme="majorEastAsia" w:hAnsiTheme="majorHAnsi" w:cstheme="majorBidi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uiPriority w:val="11"/>
    <w:rsid w:val="00466F1C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A9278F"/>
    <w:pPr>
      <w:spacing w:after="280"/>
      <w:contextualSpacing/>
    </w:pPr>
    <w:rPr>
      <w:rFonts w:asciiTheme="majorHAnsi" w:hAnsiTheme="majorHAnsi"/>
      <w:bCs/>
      <w:sz w:val="44"/>
      <w:szCs w:val="44"/>
    </w:rPr>
  </w:style>
  <w:style w:type="character" w:customStyle="1" w:styleId="BrieftitelZchn">
    <w:name w:val="Brieftitel Zchn"/>
    <w:basedOn w:val="Policepardfaut"/>
    <w:link w:val="Brieftitel"/>
    <w:uiPriority w:val="14"/>
    <w:rsid w:val="00A9278F"/>
    <w:rPr>
      <w:rFonts w:asciiTheme="majorHAnsi" w:hAnsiTheme="majorHAnsi"/>
      <w:bCs/>
      <w:sz w:val="44"/>
      <w:szCs w:val="4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70E8D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70E8D"/>
    <w:rPr>
      <w:rFonts w:asciiTheme="majorHAnsi" w:eastAsiaTheme="majorEastAsia" w:hAnsiTheme="majorHAnsi" w:cstheme="majorBidi"/>
    </w:rPr>
  </w:style>
  <w:style w:type="character" w:customStyle="1" w:styleId="Titre5Car">
    <w:name w:val="Titre 5 Car"/>
    <w:basedOn w:val="Policepardfaut"/>
    <w:link w:val="Titre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Aufzhlung2"/>
    <w:uiPriority w:val="2"/>
    <w:qFormat/>
    <w:rsid w:val="00812A35"/>
    <w:pPr>
      <w:ind w:left="284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styleId="Sous-titre">
    <w:name w:val="Subtitle"/>
    <w:basedOn w:val="Normal"/>
    <w:next w:val="Normal"/>
    <w:link w:val="Sous-titreCar"/>
    <w:uiPriority w:val="12"/>
    <w:rsid w:val="00AD20C9"/>
    <w:pPr>
      <w:numPr>
        <w:ilvl w:val="1"/>
      </w:numPr>
      <w:spacing w:after="180" w:line="280" w:lineRule="atLeast"/>
    </w:pPr>
    <w:rPr>
      <w:rFonts w:eastAsiaTheme="minorEastAsia"/>
      <w:color w:val="000000" w:themeColor="text1"/>
      <w:sz w:val="32"/>
      <w:szCs w:val="22"/>
    </w:rPr>
  </w:style>
  <w:style w:type="character" w:customStyle="1" w:styleId="Sous-titreCar">
    <w:name w:val="Sous-titre Car"/>
    <w:basedOn w:val="Policepardfaut"/>
    <w:link w:val="Sous-titre"/>
    <w:uiPriority w:val="12"/>
    <w:rsid w:val="00AD20C9"/>
    <w:rPr>
      <w:rFonts w:eastAsiaTheme="minorEastAsia"/>
      <w:color w:val="000000" w:themeColor="text1"/>
      <w:sz w:val="32"/>
      <w:szCs w:val="22"/>
    </w:rPr>
  </w:style>
  <w:style w:type="paragraph" w:styleId="Date">
    <w:name w:val="Date"/>
    <w:basedOn w:val="Normal"/>
    <w:next w:val="Normal"/>
    <w:link w:val="DateCar"/>
    <w:uiPriority w:val="15"/>
    <w:rsid w:val="00EC1C07"/>
    <w:pPr>
      <w:spacing w:before="580" w:after="480"/>
    </w:pPr>
    <w:rPr>
      <w:sz w:val="18"/>
    </w:rPr>
  </w:style>
  <w:style w:type="character" w:customStyle="1" w:styleId="DateCar">
    <w:name w:val="Date Car"/>
    <w:basedOn w:val="Policepardfaut"/>
    <w:link w:val="Date"/>
    <w:uiPriority w:val="15"/>
    <w:rsid w:val="00EC1C07"/>
    <w:rPr>
      <w:sz w:val="18"/>
    </w:rPr>
  </w:style>
  <w:style w:type="paragraph" w:styleId="Notedebasdepage">
    <w:name w:val="footnote text"/>
    <w:basedOn w:val="Normal"/>
    <w:link w:val="NotedebasdepageCar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79"/>
    <w:semiHidden/>
    <w:rsid w:val="005A7BE5"/>
    <w:rPr>
      <w:sz w:val="16"/>
      <w:szCs w:val="20"/>
    </w:rPr>
  </w:style>
  <w:style w:type="character" w:styleId="Appelnotedebasdep">
    <w:name w:val="footnote reference"/>
    <w:basedOn w:val="Policepardfau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4A5342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Normal"/>
    <w:uiPriority w:val="2"/>
    <w:rsid w:val="00812A35"/>
    <w:pPr>
      <w:numPr>
        <w:numId w:val="19"/>
      </w:numPr>
      <w:ind w:left="993"/>
      <w:contextualSpacing/>
    </w:pPr>
  </w:style>
  <w:style w:type="paragraph" w:customStyle="1" w:styleId="Aufzhlung3">
    <w:name w:val="Aufzählung 3"/>
    <w:basedOn w:val="Aufzhlung1"/>
    <w:uiPriority w:val="2"/>
    <w:rsid w:val="00812A35"/>
    <w:pPr>
      <w:numPr>
        <w:ilvl w:val="2"/>
      </w:numPr>
      <w:ind w:left="1276"/>
    </w:pPr>
  </w:style>
  <w:style w:type="paragraph" w:styleId="Lgende">
    <w:name w:val="caption"/>
    <w:basedOn w:val="Normal"/>
    <w:next w:val="Normal"/>
    <w:uiPriority w:val="35"/>
    <w:semiHidden/>
    <w:rsid w:val="002F68A2"/>
    <w:pPr>
      <w:spacing w:before="120" w:after="240" w:line="240" w:lineRule="auto"/>
    </w:pPr>
    <w:rPr>
      <w:b/>
      <w:iCs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A63543"/>
    <w:pPr>
      <w:numPr>
        <w:numId w:val="24"/>
      </w:numPr>
      <w:tabs>
        <w:tab w:val="left" w:pos="709"/>
      </w:tabs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303351"/>
    <w:pPr>
      <w:numPr>
        <w:ilvl w:val="1"/>
        <w:numId w:val="24"/>
      </w:numPr>
      <w:tabs>
        <w:tab w:val="left" w:pos="709"/>
      </w:tabs>
    </w:pPr>
    <w:rPr>
      <w:bCs w:val="0"/>
      <w:szCs w:val="22"/>
    </w:rPr>
  </w:style>
  <w:style w:type="paragraph" w:customStyle="1" w:styleId="berschrift3nummeriert">
    <w:name w:val="Überschrift 3 nummeriert"/>
    <w:basedOn w:val="Titre3"/>
    <w:next w:val="Normal"/>
    <w:uiPriority w:val="10"/>
    <w:qFormat/>
    <w:rsid w:val="00303351"/>
    <w:pPr>
      <w:numPr>
        <w:ilvl w:val="2"/>
        <w:numId w:val="24"/>
      </w:numPr>
      <w:tabs>
        <w:tab w:val="left" w:pos="709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866BEE"/>
    <w:pPr>
      <w:numPr>
        <w:ilvl w:val="3"/>
        <w:numId w:val="24"/>
      </w:numPr>
      <w:tabs>
        <w:tab w:val="left" w:pos="709"/>
      </w:tabs>
    </w:pPr>
  </w:style>
  <w:style w:type="paragraph" w:styleId="TM1">
    <w:name w:val="toc 1"/>
    <w:basedOn w:val="Normal"/>
    <w:next w:val="Normal"/>
    <w:autoRedefine/>
    <w:uiPriority w:val="39"/>
    <w:rsid w:val="009C69F8"/>
    <w:pPr>
      <w:tabs>
        <w:tab w:val="right" w:leader="dot" w:pos="9071"/>
      </w:tabs>
      <w:spacing w:before="120" w:after="60"/>
      <w:ind w:left="567" w:hanging="567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rsid w:val="009C69F8"/>
    <w:pPr>
      <w:tabs>
        <w:tab w:val="right" w:leader="dot" w:pos="9071"/>
      </w:tabs>
      <w:spacing w:after="60"/>
      <w:ind w:left="567" w:hanging="567"/>
    </w:pPr>
  </w:style>
  <w:style w:type="paragraph" w:styleId="TM3">
    <w:name w:val="toc 3"/>
    <w:basedOn w:val="Normal"/>
    <w:next w:val="Normal"/>
    <w:autoRedefine/>
    <w:uiPriority w:val="39"/>
    <w:rsid w:val="009C69F8"/>
    <w:pPr>
      <w:tabs>
        <w:tab w:val="right" w:leader="dot" w:pos="9071"/>
      </w:tabs>
      <w:ind w:left="567" w:hanging="567"/>
    </w:pPr>
  </w:style>
  <w:style w:type="paragraph" w:styleId="NormalWeb">
    <w:name w:val="Normal (Web)"/>
    <w:basedOn w:val="Normal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36734F"/>
    <w:pPr>
      <w:numPr>
        <w:ilvl w:val="6"/>
      </w:numPr>
      <w:ind w:left="993" w:hanging="568"/>
    </w:pPr>
  </w:style>
  <w:style w:type="character" w:styleId="Numrodepage">
    <w:name w:val="page number"/>
    <w:basedOn w:val="Policepardfaut"/>
    <w:uiPriority w:val="79"/>
    <w:qFormat/>
    <w:rsid w:val="0042035B"/>
    <w:rPr>
      <w:rFonts w:asciiTheme="minorHAnsi" w:hAnsiTheme="minorHAnsi"/>
      <w:sz w:val="15"/>
    </w:rPr>
  </w:style>
  <w:style w:type="paragraph" w:customStyle="1" w:styleId="Nummerierungabc">
    <w:name w:val="Nummerierung abc"/>
    <w:basedOn w:val="Paragraphedeliste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36734F"/>
    <w:pPr>
      <w:numPr>
        <w:ilvl w:val="7"/>
      </w:numPr>
      <w:tabs>
        <w:tab w:val="clear" w:pos="851"/>
      </w:tabs>
      <w:ind w:left="1701" w:hanging="708"/>
    </w:pPr>
  </w:style>
  <w:style w:type="paragraph" w:customStyle="1" w:styleId="berschrift5nummeriert">
    <w:name w:val="Überschrift 5 nummeriert"/>
    <w:basedOn w:val="Titre5"/>
    <w:next w:val="Normal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Textedelespacerserv">
    <w:name w:val="Placeholder Text"/>
    <w:basedOn w:val="Policepardfaut"/>
    <w:uiPriority w:val="79"/>
    <w:rsid w:val="0036734F"/>
    <w:rPr>
      <w:color w:val="36B4A7" w:themeColor="accent2"/>
    </w:rPr>
  </w:style>
  <w:style w:type="paragraph" w:customStyle="1" w:styleId="ErstelltdurchVorlagenbauerchfrSTV">
    <w:name w:val="Erstellt durch Vorlagenbauer.ch für STV"/>
    <w:basedOn w:val="Normal"/>
    <w:next w:val="Normal"/>
    <w:semiHidden/>
    <w:rsid w:val="00BB0EB7"/>
    <w:pPr>
      <w:shd w:val="clear" w:color="auto" w:fill="FFFFFF" w:themeFill="background1"/>
    </w:pPr>
  </w:style>
  <w:style w:type="paragraph" w:customStyle="1" w:styleId="Text11pt">
    <w:name w:val="Text 11pt"/>
    <w:basedOn w:val="Normal"/>
    <w:qFormat/>
    <w:rsid w:val="004A5342"/>
    <w:rPr>
      <w:sz w:val="22"/>
      <w:szCs w:val="22"/>
    </w:rPr>
  </w:style>
  <w:style w:type="table" w:customStyle="1" w:styleId="STVTabelle1">
    <w:name w:val="STV: Tabelle 1"/>
    <w:basedOn w:val="TableauNormal"/>
    <w:uiPriority w:val="99"/>
    <w:rsid w:val="00EC1C07"/>
    <w:pPr>
      <w:spacing w:line="240" w:lineRule="auto"/>
    </w:pPr>
    <w:tblPr>
      <w:tblBorders>
        <w:top w:val="single" w:sz="2" w:space="0" w:color="auto"/>
        <w:bottom w:val="single" w:sz="2" w:space="0" w:color="auto"/>
        <w:insideH w:val="dashSmallGap" w:sz="4" w:space="0" w:color="auto"/>
        <w:insideV w:val="dashSmallGap" w:sz="48" w:space="0" w:color="FFFFFF" w:themeColor="background1"/>
      </w:tblBorders>
      <w:tblCellMar>
        <w:top w:w="113" w:type="dxa"/>
        <w:bottom w:w="113" w:type="dxa"/>
      </w:tblCellMar>
    </w:tblPr>
    <w:tblStylePr w:type="firstRow">
      <w:rPr>
        <w:b/>
      </w:rPr>
    </w:tblStylePr>
  </w:style>
  <w:style w:type="paragraph" w:customStyle="1" w:styleId="TextmitEinzug">
    <w:name w:val="Text mit Einzug"/>
    <w:basedOn w:val="Normal"/>
    <w:qFormat/>
    <w:rsid w:val="00BF4191"/>
    <w:pPr>
      <w:ind w:left="709"/>
      <w:contextualSpacing/>
    </w:pPr>
  </w:style>
  <w:style w:type="table" w:customStyle="1" w:styleId="STVTabelleeingezogen">
    <w:name w:val="STV: Tabelle eingezogen"/>
    <w:basedOn w:val="TableauNormal"/>
    <w:uiPriority w:val="99"/>
    <w:rsid w:val="00EC1C07"/>
    <w:pPr>
      <w:spacing w:line="240" w:lineRule="auto"/>
    </w:pPr>
    <w:tblPr>
      <w:tblInd w:w="709" w:type="dxa"/>
      <w:tblBorders>
        <w:top w:val="single" w:sz="2" w:space="0" w:color="auto"/>
        <w:bottom w:val="single" w:sz="2" w:space="0" w:color="auto"/>
        <w:insideH w:val="dashSmallGap" w:sz="4" w:space="0" w:color="auto"/>
        <w:insideV w:val="dashSmallGap" w:sz="48" w:space="0" w:color="FFFFFF" w:themeColor="background1"/>
      </w:tblBorders>
      <w:tblCellMar>
        <w:top w:w="113" w:type="dxa"/>
        <w:bottom w:w="113" w:type="dxa"/>
      </w:tblCellMar>
    </w:tblPr>
    <w:tblStylePr w:type="firstRow">
      <w:rPr>
        <w:b/>
      </w:rPr>
    </w:tblStylePr>
  </w:style>
  <w:style w:type="character" w:styleId="Lienhypertexte">
    <w:name w:val="Hyperlink"/>
    <w:basedOn w:val="Policepardfaut"/>
    <w:uiPriority w:val="99"/>
    <w:rsid w:val="009C69F8"/>
    <w:rPr>
      <w:color w:val="000000" w:themeColor="hyperlink"/>
      <w:u w:val="single"/>
    </w:rPr>
  </w:style>
  <w:style w:type="character" w:styleId="Mentionnonrsolue">
    <w:name w:val="Unresolved Mention"/>
    <w:basedOn w:val="Policepardfaut"/>
    <w:uiPriority w:val="79"/>
    <w:semiHidden/>
    <w:unhideWhenUsed/>
    <w:rsid w:val="009C69F8"/>
    <w:rPr>
      <w:color w:val="605E5C"/>
      <w:shd w:val="clear" w:color="auto" w:fill="E1DFDD"/>
    </w:rPr>
  </w:style>
  <w:style w:type="paragraph" w:customStyle="1" w:styleId="Zwischentitel">
    <w:name w:val="Zwischentitel"/>
    <w:basedOn w:val="Normal"/>
    <w:next w:val="Normal"/>
    <w:uiPriority w:val="9"/>
    <w:qFormat/>
    <w:rsid w:val="00EC1C07"/>
    <w:pPr>
      <w:spacing w:before="220" w:after="60"/>
    </w:pPr>
    <w:rPr>
      <w:b/>
      <w:sz w:val="22"/>
    </w:rPr>
  </w:style>
  <w:style w:type="paragraph" w:customStyle="1" w:styleId="TitelA5">
    <w:name w:val="Titel A5"/>
    <w:basedOn w:val="Titre"/>
    <w:next w:val="Normal"/>
    <w:uiPriority w:val="11"/>
    <w:qFormat/>
    <w:rsid w:val="00B51B5B"/>
    <w:rPr>
      <w:sz w:val="36"/>
    </w:rPr>
  </w:style>
  <w:style w:type="paragraph" w:customStyle="1" w:styleId="Standard11pt">
    <w:name w:val="Standard 11pt"/>
    <w:basedOn w:val="Normal"/>
    <w:qFormat/>
    <w:rsid w:val="00384EEE"/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974C93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rvey.webcenter.ch/limesurvey2018/index.php/292499?lang=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rvey.webcenter.ch/limesurvey2018/index.php/292499?lang=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rvey.webcenter.ch/limesurvey2018/index.php/292499?lang=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.webcenter.ch/limesurvey2018/index.php/292499?lang=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emf"/><Relationship Id="rId1" Type="http://schemas.openxmlformats.org/officeDocument/2006/relationships/image" Target="media/image2.jp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TV\Intern\Vorlagen\Word+Excel\templates_word\Standardvorlage%20hoch%20STV%20d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4F547D42644E1AB1DD2472CFD0E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D9BD7-E592-4924-A0F6-CB02E191AA37}"/>
      </w:docPartPr>
      <w:docPartBody>
        <w:p w:rsidR="00C45908" w:rsidRDefault="000D36FF">
          <w:pPr>
            <w:pStyle w:val="7E4F547D42644E1AB1DD2472CFD0E345"/>
          </w:pPr>
          <w:r>
            <w:rPr>
              <w:rStyle w:val="Textedelespacerserv"/>
            </w:rPr>
            <w:t>00 Monat 0000</w:t>
          </w:r>
        </w:p>
      </w:docPartBody>
    </w:docPart>
    <w:docPart>
      <w:docPartPr>
        <w:name w:val="704F68EE954A4501959C0264633B7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1B999-3E71-4E83-AC00-8717906E9BBA}"/>
      </w:docPartPr>
      <w:docPartBody>
        <w:p w:rsidR="00C45908" w:rsidRDefault="000D36FF">
          <w:pPr>
            <w:pStyle w:val="704F68EE954A4501959C0264633B7DBC"/>
          </w:pPr>
          <w:r w:rsidRPr="007E56B2">
            <w:rPr>
              <w:rStyle w:val="Textedelespacerserv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FF"/>
    <w:rsid w:val="000D36FF"/>
    <w:rsid w:val="005A6075"/>
    <w:rsid w:val="00C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79"/>
    <w:rPr>
      <w:color w:val="ED7D31" w:themeColor="accent2"/>
    </w:rPr>
  </w:style>
  <w:style w:type="paragraph" w:customStyle="1" w:styleId="7E4F547D42644E1AB1DD2472CFD0E345">
    <w:name w:val="7E4F547D42644E1AB1DD2472CFD0E345"/>
  </w:style>
  <w:style w:type="paragraph" w:customStyle="1" w:styleId="704F68EE954A4501959C0264633B7DBC">
    <w:name w:val="704F68EE954A4501959C0264633B7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TV">
      <a:dk1>
        <a:sysClr val="windowText" lastClr="000000"/>
      </a:dk1>
      <a:lt1>
        <a:sysClr val="window" lastClr="FFFFFF"/>
      </a:lt1>
      <a:dk2>
        <a:srgbClr val="525252"/>
      </a:dk2>
      <a:lt2>
        <a:srgbClr val="D9D9D9"/>
      </a:lt2>
      <a:accent1>
        <a:srgbClr val="003C6A"/>
      </a:accent1>
      <a:accent2>
        <a:srgbClr val="36B4A7"/>
      </a:accent2>
      <a:accent3>
        <a:srgbClr val="A6CE72"/>
      </a:accent3>
      <a:accent4>
        <a:srgbClr val="F1EBD6"/>
      </a:accent4>
      <a:accent5>
        <a:srgbClr val="F0D252"/>
      </a:accent5>
      <a:accent6>
        <a:srgbClr val="D95D69"/>
      </a:accent6>
      <a:hlink>
        <a:srgbClr val="000000"/>
      </a:hlink>
      <a:folHlink>
        <a:srgbClr val="000000"/>
      </a:folHlink>
    </a:clrScheme>
    <a:fontScheme name="ST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V:\STV\Intern\Vorlagen\Word+Excel\templates_word\Standardvorlage hoch STV def.dotx</Template>
  <TotalTime>1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bieler</dc:creator>
  <cp:lastModifiedBy>Hugo Marques</cp:lastModifiedBy>
  <cp:revision>3</cp:revision>
  <dcterms:created xsi:type="dcterms:W3CDTF">2021-05-07T11:29:00Z</dcterms:created>
  <dcterms:modified xsi:type="dcterms:W3CDTF">2021-05-10T08:27:00Z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